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f592" w14:textId="5a4f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Заградовка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17 қыркүйектегі № 20/303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Заградовка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Заградовка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- 250 701,9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- 7 584,8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- 4 700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- 238 395,9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- 251 070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- 368,1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- 368,1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Есіл ауданы Заградовка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