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236d5" w14:textId="4f236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Есіл ауданының 2024-2026 жылдарға арналған бюджетін бекіту туралы" Солтүстік Қазақстан облысы Есіл ауданы мәслихатының 2023 жылғы 26 желтоқсандағы № 11/159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2024 жылғы 8 қазандағы № 21/308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Есіл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Есіл ауданының 2024-2026 жылдарға арналған бюджетін бекіту туралы" Солтүстік Қазақстан облысы Есіл ауданы мәслихатының 2023 жылғы 26 желтоқсандағы № 11/159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Солтүстік Қазақстан облысы Есіл ауданының 2024-2026 жылдарға арналған бюджеті сәйкесінше 1, 2, 3 - қосымшаларға сәйкес, соның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- 5 648 741,9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- 1 259 371,6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- 35 500,4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- 17 218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- 4 339 651,9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- 5 797 741,1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- 244 302,4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- 301 123,4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- 56 821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- 393 301,6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- 393 301,6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- 301 123,4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- 56 821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- 148 999,2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"Ауыл-Ел бесігі" жобасы аясында ауылдық елді мекендерде әлеуметтік және инженерлік инфрақұрылымдарды дамытуға, соның ішінде: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Есіл ауданының Волошинка ауылдық округінің Волошинка ауылында кентішілік жолдардың орташа жөндеулеріне;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Есіл ауданының Ильинка ауылдық округінің Ильинка ауылында кентішілік жолдардың орташа жөндеулеріне;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Есіл ауданының Заградовка ауылдық округінің Заградовка ауылында кентішілік жолдардың орташа жөндеулеріне;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Есіл ауданының Ясновка ауылдық округінің Ясновка ауылында кентішілік жолдардың орташа жөндеулеріне;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2024 жылдың 1 қаңтарынан бастап қолданысқа енгізіледі. 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Есіл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Тұтқышев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8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21/308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ауданы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26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11/159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ауданының 2024 жылға арналған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5 648 741,9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1 259 371,6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345 762,9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345 762,9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707 688,5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707 688,5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4 339 651,9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3 909 251,9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3 909 251,9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5 797 741,1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2 136 838,1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318 446,9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280 366,9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 қалыптастыру мен дамыту, мемлекеттік жоспарлау, бюджетті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бюджеттің нысаналы ағымдағы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1 568 465,4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144 032,9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1 340 016,4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462 137,9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462 137,9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303 025,7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303 025,7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72 941,8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1 146 829,3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манызы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341 943,7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220 226,9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100 473,9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235 727,7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287 227,6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желілерінің құрылысы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салу және құрылыс 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1 291 189,3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1 291 189,3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244 302,4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301 123,4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240 205,4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240 205,4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240 205,4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- 393 301,6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Тапшылық орнын қаржыландыру (бюджет 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393 301,6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301 123,4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301 123,4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301 123,4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148 999,2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