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12b" w14:textId="2093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Ильинка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- 285 631,6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- 276 621,6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- 285 747,3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