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131b" w14:textId="8671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Корнеевка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8 қазандағы № 21/312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ауданының Корнеевка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Корнеевка ауылдық округінің 2024-2026 жылдарға арналған бюджеті сәйкесінше 1, 2, 3 -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- 74 337,9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- 16 944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- 239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- 57 154,9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- 75 745,1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- 1 407,2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- 1 407,2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- 1 407,2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Корнеевка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активдерді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57 154,9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туризм,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және бос уақытты өткізуге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маңыздағы қалаларда, ауылдарда, кентттерде, ауылдық округтерде автомобиль жолдарының қызмет етуін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 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