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f15" w14:textId="0cd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Николаевка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- 67 729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- 56 150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- 69 676,3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- 1 947,3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