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ddb6" w14:textId="d8c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Заречный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- 262 478,1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- 13 787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- 247 893,1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- 263 096,8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трансферттері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