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13c2" w14:textId="00a1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ет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5 қарашадағы № 22/3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ет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Петров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6 11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3 12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2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0 96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84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84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84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