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724" w14:textId="15ff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Покровка ауылдық округінің 2024-2026 жылдарға арналған бюджеті сәйкесінше 1, 2, 3 - 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- 51 293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- 53 816,6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қызметінқамтамасызетужөніндегі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 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 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