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8b7d" w14:textId="0558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Торанғұл ауылдық округінің 2024-2026 жылдарға арналған бюджетін бекіту туралы" Солтүстік Қазақстан облысы Есіл ауданы мәслихатының 2023 жылғы 27 желтоқсандағы № 11/179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25 қарашадағы № 22/337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Торанғұл ауылдық округінің 2024-2026 жылдарға арналған бюджетін бекіту туралы" Солтүстік Қазақстан облысы Есіл ауданы мәслихатының 2023 жылғы 27 желтоқсандағы № 11/179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Торанғұл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- 29 171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- 5 105,5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- 922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- 23 143,5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- 29 399,3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- 228,3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- 228,3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- 228,3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Солтүстік Қазақстан облысы Есіл ауданы Торанғұл ауылдық округінің бюджетіне аудандық бюджеттен бөлінген ағымдағы нысаналы трансферттердің көлемі көзделсін,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 Торанғұл ауылдық округінің Двинск ауылындағы ауылішілік жолдарды орташа жөндеуге техникалық құжаттамаға ведомстволық сараптама жүргізу;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 Торанғұл ауылдық округінің Двинск ауылындағы ауылішілік жолдарды орташа жөндеуге;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Солтүстік Қазақстан облысы Есіл ауданы Торанғұл ауылдық округінің Двинск ауылындағы ауылішілік жолдарды орташа жөндеуге техникалық қадағалау жөніндегі қызметтер;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 Торанғұл ауылдық округінің Торанғұл ауылының ауылішілік жолдарын орташа жөндеуге техникалық құжаттаманы әзірлеу және дайындау.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"Есіл ауданы мәслихатының "Солтүстік Қазақстан облысы Есіл ауданының Торанғұл ауылдық округінің 2024-2026 жылдарға арналған бюджетін бекіту туралы" шешімін іске асыру туралы" Солтүстік Қазақстан облысы Есіл ауданы Торанғұл ауылдық округі әкімінің шешімімен айқындалады.";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2024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