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d3cb" w14:textId="775d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Явленка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25 қарашадағы № 22/338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Явленка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Явленка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- 1 253 946,5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- 636 772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- 2 204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- 614 852,5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- 1 284 664,4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- 30 717,9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- 30 717,9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- 30 717,9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