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626a" w14:textId="9cb6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жергілікті бюджетінен қаржыландырылатын ұйымдар жұмыскерлерінің лауазымдық айлықақыларына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ауданының жергілікті атқарушы органы айкындаған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23/360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Есіл ауданы әкімдігінің мәдениет және тілдерді дамыту бөлімі" коммуналдық мемлекеттік мекемесінің "Орталықтандырылған кітапхана жүйесі" коммуналдық мемлекеттік мекемесі жұмыскерлерінің лауазымдық айлықақыларына ынталандыру үстемеақылар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толық жазылуы (атаулар)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23/360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Есіл ауданы әкімдігінің ішкі саясат бөлімінің Жастар ресурстық орталығы" коммуналдық мемлекеттік мекемесі жұмыскерлерінің айлықақыларына ынталандыру үстемеақылар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толық жазылуы (атаулар)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23/360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Есіл ауданы әкімдігінің мәдениет және тілдерді дамыту бөлімі" коммуналдық мемлекеттік мекемесінің "Есіл ауданының Мәдениет үйі" мемлекеттік коммуналдық қазыналық кәсіпорны; "Солтүстік Қазақстан облысы Есіл ауданы әкімдігінің Ясновка ауылдық округі әкімінің аппараты" коммуналдық мемлекеттік мекемесінің "Ясновка ауылдық Мәдениет үйі" коммуналдық мемлекеттік мекемесі; "Солтүстік Қазақстан облысы Есіл ауданы әкімдігінің Корнеевка ауылдық округі әкімінің аппараты" коммуналдық мемлекеттік мекемесінің "Корнеевка ауылдық Мәдениет үйі" коммуналдық мемлекеттік мекемесі; "Солтүстік Қазақстан облысы Есіл ауданы әкімдігінің Покровка ауылдық округі әкімінің аппараты" коммуналдық мемлекеттік мекемесінің "Покровка ауылдық Мәдениет үйі" коммуналдық мемлекеттік мекемесі; "Солтүстік Қазақстан облысы Есіл ауданы әкімдігінің Николаевка ауылдық округі әкімінің аппараты" коммуналдық мемлекеттік мекемесінің "Николаев мәдени-демалыс орталығы" коммуналдық мемлекеттік мекемесі жұмыскерлерінің лауазымдық айлықақыларына ынталандыру үстемеақылар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толық жазылуы (атаулар)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Жүргізүші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 жағушы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23/360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қанжыландырылатын жұмысшыларға жататын жұмыскерлердің лауазымдық айлықақыларына ынталандыру үстемеақылар (біліктілік разряды):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Есіл ауданы әкімдігінің әкімінің аппараты" коммуналдық мемлекеттік мекемесі;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Есіл ауданы мәслихатының аппараты" коммуналдық мемлекеттік мекемесі;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Есіл ауданы әкімдігінің жұмыспен қамту және әлеуметтік бағдарламалар бөлімі" коммуналдық мемлекеттік мекемесі;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Есіл ауданы әкімдігінің экономика және қаржы бөлімі" коммуналдық мемлекеттік мекемесі;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Есіл ауданы әкімдігінің ішкі саясат бөлімі" коммуналдық мемлекеттік мекемесі;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Есіл ауданы әкімдігінің мәдениет және тілдерді дамыту бөлімі" коммуналдық мемлекеттік мекемесі;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Есіл ауданы әкімдігінің кәсіпкерлік бөлімі" коммуналдық мемлекеттік мекемесі;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Есіл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Есіл ауданы әкімдігінің дене шынықтыру және спорт бөлімі" коммуналдық мемлекеттік мекемесі;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"Солтүстік Қазақстан облысы Есіл ауданы әкімдігінің ауыл шаруашылығы және ветеринария бөлімі" коммуналдық мемлекеттік мекемесі;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"Солтүстік Қазақстан облысы Есіл ауданы әкімдігінің жер қатынастар бөлімі" коммуналдық мемлекеттік мекемесі;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"Солтүстік Қазақстан облысы Есіл ауданы әкімдігінің Алматы ауылдық округі әкімінің аппараты" коммуналдық мемлекеттік мекемесі;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"Солтүстік Қазақстан облысы Есіл ауданы әкімдігінің Амангелді ауылдық округі әкімінің аппараты" коммуналдық мемлекеттік мекемесі;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"Солтүстік Қазақстан облысы Есіл ауданы әкімдігінің Бұлақ ауылдық округі әкімінің аппараты" коммуналдық мемлекеттік мекемесі;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"Солтүстік Қазақстан облысы Есіл ауданы әкімдігінің Бесқұдық ауылдық округі әкімінің аппараты" коммуналдық мемлекеттік мекемесі;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"Солтүстік Қазақстан облысы Есіл ауданы әкімдігінің Волошинка ауылдық округі әкімінің аппараты" коммуналдық мемлекеттік мекемесі;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"Солтүстік Қазақстан облысы Есіл ауданы әкімдігінің Заречный ауылдық округі әкімінің аппараты" коммуналдық мемлекеттік мекемесі;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"Солтүстік Қазақстан облысы Есіл ауданы әкімдігінің Заградовка ауылдық округі әкімінің аппараты" коммуналдық мемлекеттік мекемесі;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"Солтүстік Қазақстан облысы Есіл ауданы әкімдігінің Ильинка ауылдық округі әкімінің аппараты" коммуналдық мемлекеттік мекемесі;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"Солтүстік Қазақстан облысы Есіл ауданы әкімдігінің Корнеевка ауылдық округі әкімінің аппараты" коммуналдық мемлекеттік мекемесі;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"Солтүстік Қазақстан облысы Есіл ауданы әкімдігінің Николаевка ауылдық округі әкімінің аппараты" коммуналдық мемлекеттік мекемесі;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"Солтүстік Қазақстан облысы Есіл ауданы әкімдігінің Покровка ауылдық округі әкімінің аппараты" коммуналдық мемлекеттік мекемесі;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"Солтүстік Қазақстан облысы Есіл ауданы әкімдігінің Петровка ауылдық округі әкімінің аппараты" коммуналдық мемлекеттік мекемесі;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"Солтүстік Қазақстан облысы Есіл ауданы әкімдігінің Торанғұл ауылдық округі әкімінің аппараты" коммуналдық мемлекеттік мекемесі;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"Солтүстік Қазақстан облысы Есіл ауданы әкімдігінің Спасовка ауылдық округі әкімінің аппараты" коммуналдық мемлекеттік мекемесі;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"Солтүстік Қазақстан облысы Есіл ауданы әкімдігінің Ясновка ауылдық округі әкімінің аппараты" коммуналдық мемлекеттік мекемесі;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"Солтүстік Қазақстан облысы Есіл ауданы әкімдігінің Явленка ауылдық округі әкімінің аппараты" коммуналдық мемлекеттік мекемесі.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толық жазылуы (атаулар)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Жүргізүші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 жағушы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Слесарь-сантехник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және қызмет көрсету жөніндегі электр монтері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