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8368" w14:textId="a488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Бесқұдық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Бесқұдық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- 31 875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- 7 183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- 1 456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- 23 236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- 31 875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Бесқұдық ауылдық округінің 2025 жылға арналған бюджетінің кірістері Қазақстан Республикасының Бюджет кодексінің 52-1-бабына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округтердің бюджеттеріне берілетін трансферттердің (субвенциялардың) көлемі 21 631 мың теңге сомасында қөзделсін.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Бесқұдық ауылдық округінің 2025 жылға арналған бюджетіне республикалық бюджеттен берілетін ағымдағы нысаналы трансферттердің көлемдері қарастырылсын,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 Бесқұдық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Бесқұдық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Бесқұдық ауылдық округінің 2025 жылға арналған бюджетінде аудандық бюджеттен берілетін нысаналы ағымдағы трансферттердің көлемі қарастырылсын,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Бесқұдық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Бесқұдық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" w:id="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Функционалдық </w:t>
                  </w:r>
                </w:p>
                <w:bookmarkEnd w:id="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" w:id="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</w:t>
                  </w:r>
                </w:p>
                <w:bookmarkEnd w:id="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32 132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мемлекеттік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29 476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29 476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 ауылдық округ әкімнің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29 476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 коммуналдық шаруашылық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2 656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 әкімінің аппараты, ауыл, кент, ауылдық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2 656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мекендердегі көшелерді жарықтандыру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1 640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абаттандыру және көгаландыру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4) Қаржы активтерімен операциялар бойынша сальдо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 активтерін сатып алу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Мемлекет қаржы активтерін сатудан түсетін түсімдер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5) Бюджет тапшылығы (профицит)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Бюджет тапшылығын қаржыландыру (Профицитті пайдалану)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Қарыздардың түсуі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" w:id="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</w:t>
                  </w:r>
                </w:p>
                <w:bookmarkEnd w:id="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пайдаланатын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