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33a4" w14:textId="9473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Ильинка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23/368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ауданының Ильинка ауылдық округінің 2025-2027 жылдарға арналған бюджеті сәйкесінше 1, 2,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- 170 793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- 10 201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- 160 592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- 170 793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Ильинка ауылдық округінің 2025 жылға арналған бюджетінің кірістері Қазақстан Республикасы Бюджет кодексінің 52-1-бабына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Ильинка ауылдық округінің бюджетіне трансферттердің (субвенциялардың) көлемі 18 533 мың теңге сомасында көзделсін.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Ильинка ауылдық округінің 2025 жылға арналған бюджетінде республикалық бюджеттен нысаналы трансферттер түсімі қарастырылсын, соның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ауданының Ильинка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Ильинка ауылдық округі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Ильинка ауылдық округінің 2025 жылға арналған бюджетінде облыстық бюджеттен нысаналы трансферттер түсімі қарастырылсын, соның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дамытуға, соның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Ильинка ауылдық округінің Александровка ауылындағы кентішілік жолдарды орташа жөндеуге.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"Солтүстік Қазақстан облысы Есіл ауданының Ильинка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Ильинка ауылдық округі әкімінің шешімімен айқындалады.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Есіл ауданы Ильинка ауылдық округінің 2025 жылға арналған бюджетінде аудандық бюджеттен берілетін ағымдағы нысаналы трансферттердің көлемі қарастырылсын, соның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Ильинка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Ильинка ауылдық округі әкімінің шешімімен айқындалады.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ауылдық округінің 2025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 аясында ауылдық елді мекендерде әлеуметтік және инженерлік инфрақұрылымдық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ауылдық округінің 2026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3-қосымша</w:t>
            </w:r>
          </w:p>
        </w:tc>
      </w:tr>
    </w:tbl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ауылдық округінің 2027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