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feda" w14:textId="3cbf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Ясновка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27 желтоқсандағы № 23/376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Солтүстік Қазақстан облысы Есіл ауданы Ясновка ауылдық округінің бюджеті 1, 2, 3- 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- 107 784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- 7 521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- 795,0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- 99 228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- 107 784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Ясновка ауылдық округінің 2025 жылға арналған бюджетінің кірістері Қазақстан Республикасы Бюджет кодексінің 52-1 - бабына сәйкес құрылатындығы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Ясновка ауылдық округінің бюджетіне берілетін трансферттердің (субвенциялардың) көлемі 21 683 мың теңге сомасында қарастырылсын.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Солтүстік Қазақстан облысы Есіл ауданы Ясновка ауылдық округі бюджетінде республикалық бюджеттен ағымдағы нысаналы трансферттер көлемі қарастырылсын, соның ішінде: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қызметшiлердiң жекелеген санаттарының, мемлекеттiк бюджет қаражаты есебiнен күтілетін ұйымдар қызметкерлерiнiң, қазыналық кәсiпорын қызметкерлерінің жалақысын арттыруға.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"Солтүстік Қазақстан облысы Есіл ауданының Ясновка ауылдық округінің 2025-2027 жылдарға арналған бюджетін бекіту туралы" Есіл ауданы мәслихатының шешімін іске асыру туралы" Солтүстік Қазақстан облысы Есіл ауданы Ясновка ауылдық округі әкімінің шешімімен айқындалады.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Солтүстік Қазақстан облысы Есіл ауданы Ясновка ауылдық округі бюджетінде облыстық бюджеттен ағымдағы нысаналы трансферттер көлемі қарастырылсын, соның ішінде: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жобасын іске асыру шеңберінде ауылдық елді мекендердің әлеуметтік және инженерлік инфрақұрылымын дамытуға, соның ішінде: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ауданының Ясновка ауылдық округі Ясновка ауылындағы ауылішілік жолдарды орташа жөндеуге.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"Солтүстік Қазақстан облысы Есіл ауданының Ясновка ауылдық округінің 2025-2027 жылдарға арналған бюджетін бекіту туралы" Есіл ауданы мәслихатының шешімін іске асыру туралы" Солтүстік Қазақстан облысы Есіл ауданы Ясновка ауылдық округі әкімінің шешімімен айқындалады.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Солтүстік Қазақстан облысы Есіл ауданы Ясновка ауылдық округі бюджетінде аудандық бюджеттен ағымдағы нысаналы трансферттер көлемі қарастырылсын, соның ішінде: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төлем қорына және ағымдағы шығындарға;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Ясновка мәдениет үйінің еңбекақы төлем қорына және ағымдағы ұстауға.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ауданының Ясновка ауылдық округінің 2025-2027 жылдарға арналған бюджетін бекіту туралы" Есіл ауданы мәслихатының шешімін іске асыру туралы" Солтүстік Қазақстан облысы Есіл ауданы Ясновка ауылдық округі әкімінің шешімімен айқындалады.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Ясновка ауылдық округінің 2025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мен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Ясновка ауылдық округінің 2026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мен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 үшін;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Ясновка ауылдық округінің 2027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мен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