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d8c99" w14:textId="64d8c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"2024-2026 жылдарға арналған Солтүстік Қазақстан облысы Жамбыл ауданы Казанка ауылдық округінің бюджетін бекіту туралы" Солтүстік Қазақстан облысы Жамбыл ауданы мәслихатының 2023 жылғы 28 желтоқсандағы № 12/4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Жамбыл ауданы мәслихатының 2024 жылғы 27 наурыздағы № 16/8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Жамбыл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"2024-2026 жылдарға арналған Солтүстік Қазақстан облысы Жамбыл ауданы Казанка ауылдық округінің бюджетін бекіту туралы" Солтүстік Қазақстан облысы Жамбыл ауданы мәслихатының 2023 жылғы 28 желтоқсандағы № 12/4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> мынадай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> 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2024-2026 жылдарға арналған Солтүстік Қазақстан облысы Жамбыл ауданы Казанка ауылдық округінің бюджеті көрсетілген шешімге тиісінше 1, 2, 3-қосымшаларға сәйкес, оның ішінде 2024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118 303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5 463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1 000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111 840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118 413,4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- 110,4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110,4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110,4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4) тармақшамен толықтырылсын: 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Солтүстік Қазақстан облысы Жамбыл ауданы Казанка ауылындағы су тарату желілерін ағымдағы жөндеуге.";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7-1-тармақпен толықтырылсын: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"7-1. Ауылдық округ бюджеттің шығыстары 2024 жылғы 1 қаңтарда қалыптасқан бюджет қаражатының бос қалдықтары және 2023 жылы пайдаланылмаған (толық пайдаланылмаған) аудандық бюджеттің нысаналы трансферттерін қайтару есебінен осы шешімнің 4-қосымшасына сәйкес қарастырылсын.";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шешім 4-қосымшамен толықтырылсын.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енгізіледі.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Жамбыл ауданы мәслихатының төрайымы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Топорова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16/8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12/4 шешіміне 1-қосымша</w:t>
            </w:r>
          </w:p>
        </w:tc>
      </w:tr>
    </w:tbl>
    <w:bookmarkStart w:name="z41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Солтүстік Қазақстан облысы Жамбыл ауданы Казанка ауылдық округінің бюджеті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5"/>
        <w:gridCol w:w="425"/>
        <w:gridCol w:w="425"/>
        <w:gridCol w:w="425"/>
      </w:tblGrid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118 303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5 463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1 492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1 492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3 954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құралдарына салынатын салық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3 224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жер салығы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111 840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111 840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118 413,4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23 061,3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23 061,3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23 061,3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41 169,6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9 798,4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ел ішінде сатудан түсетін түсімдер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16/8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12/4 шешіміне 4-қосымша</w:t>
            </w:r>
          </w:p>
        </w:tc>
      </w:tr>
    </w:tbl>
    <w:bookmarkStart w:name="z53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ауылдық округ бюджеттің шығыстары 2024 жылғы 1 қаңтарда қалыптасқан бюджет қаражатының бос қалдықтары және 2023 жылы пайдаланылмаған (толық пайдаланылмаған) аудандық бюджеттен нысаналы трансферттерін қайтару есебінен</w:t>
      </w:r>
    </w:p>
    <w:bookmarkEnd w:id="30"/>
    <w:bookmarkStart w:name="z5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Кірістер: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110,4</w:t>
            </w:r>
          </w:p>
        </w:tc>
      </w:tr>
    </w:tbl>
    <w:bookmarkStart w:name="z5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Шығыстар: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