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34df" w14:textId="3a83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коммуналдық қалдықтардың түзілу және жинақталу нормаларын, халық үшін қатты тұрмыстық қалдықтарды жинауға, тасымалдауға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16 сәуірдегі № 17/2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Солтүстік Қазақстан облысы Жамбыл ауданы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Жамбыл ауданы бойынша халық үшін қатты тұрмыстық қалдықтарды жинауға, тасымалдауға, сұрыптауға және көмуге тарифтер осы шешімнің 2 қосымшасына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жинақтаудың жылдық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саудасы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бойынша халық үшін қатты тұрмыстық қалдықтарды жинау, тасымалдау және көму тарифтері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Жамбыл ауданы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(теңгенің 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