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772b8" w14:textId="7777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Солтүстік Қазақстан облысы Жамбыл ауданының аудандық бюджетін бекіту туралы" Солтүстік Қазақстан облысы Жамбыл ауданы мәслихатының 2023 жылғы 27 желтоқсандағы № 11/1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2024 жылғы 23 тамыздағы № 21/3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Солтүстік Қазақстан облысы Жамбыл ауданының аудандық бюджетін бекіту туралы" Солтүстік Қазақстан облысы Жамбыл ауданы мәслихатының 2023 жылғы 27 желтоқсандағы № 11/1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Солтүстік Қазақстан облысы Жамбыл ауданының бюджеті көрсетілген шешімге тиісінше 1, 2,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4 943 395,4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1 025 978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18 125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3 882 792,4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4 971 521,9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1 297 341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1 330 248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32 907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- 1 325 467,5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1 325 467,5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1 330 248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32 907,4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28 126,9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> 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тамыздағы № 21/3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 № 11/1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4 943 395,4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1 025 978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293 919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293 919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546 404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546 404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3 882 792,4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3 882 779,1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3 882 779,1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4 971 521,9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1 322 988,3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313 400,9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840 302,5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766 189,6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662 096,3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шаруашылық, кәсіпкерлік және ветеринария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1 043 433,6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1 043 433,6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976 089,9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1 049 387,8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1 049 387,8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-1 325 467,5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