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9290" w14:textId="fc29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Архангелка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47 379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Архангелка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Баян ауылында клуб ғимаратын күрделі жөндеуге жобалау-сметалық құжаттаманы әзірлеуге;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қызметтік автокөлік сатып алуға.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Архангелка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Архангелка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Архангелка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Архангелка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