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23a" w14:textId="4151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Благовещенка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Благовещенка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48 682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48 568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Благовещенка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1-қосымша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Благовещенка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Благовещенка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Благовещенка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