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82ec" w14:textId="ae78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Жамбыл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32 735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Жамбыл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Жамбыл ауылында шағын футбол алаңын орнатуға.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Жамбыл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Жамбыл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Жамбыл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