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3809" w14:textId="e193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Казанка ауылдық округінің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57 019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55 711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Казанка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Казанка ауылының ауылдық клубының ғимаратын ағымдағы жөндеуге.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Казанка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Казанка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Казанка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Казанка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