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04c8" w14:textId="5c60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Жамбыл ауданы Кладбинка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27 желтоқсандағы № 25/6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Солтүстік Қазақстан облысы Жамбыл ауданы Кладбинка ауылдық округінің бюджеті көрсетілген шешімге тиісінше 1, 2,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66 949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56 849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66 949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 белгіленсін: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 мемлекеттік мекемелерге бекітіп берілген мемлекеттік мүлікті сатудан түсетін ақшадан;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бюджетіне аудандық бюджеттен берілетін 45 342 мың теңге сомасында субвенция бюджетте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Кладбинка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округ бюджетінде аудандық бюджеттен ағымдағы нысаналы трансферттер түсімі ескерілсін,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Кладбинка ауылында мал қорымын жайластыруға.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Кладбинка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 шешіміне 1-қосымша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Кладбинка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 шешіміне 2-қосымша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Кладбинка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 шешіміне 3-қосымша</w:t>
            </w:r>
          </w:p>
        </w:tc>
      </w:tr>
    </w:tbl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Жамбыл ауданы Кладбинка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