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6754" w14:textId="f816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Мирный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желтоқсандағы № 25/8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Солтүстік Қазақстан облысы Жамбыл ауданы Мирный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23 741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бекітіп берілген мемлекеттік мүлікті сатудан түсетін ақшадан;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23 710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Мирный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 шешіміне 1-қосымша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Мирный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 шешіміне 2-қосымша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Мирный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 шешіміне 3-қосымша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Мирный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