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e5f1" w14:textId="594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30 108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Озерный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қызметтік автокөлік сатып алуға;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Бауман ауылының көше жарығын орнатуға.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Озерный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Озерный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Озерный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Озерный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