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5138" w14:textId="6515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Мирный ауылдық округінің бюджетін бекіту туралы" Солтүстік Қазақстан облысы Жамбыл ауданы мәслихатының 2023 жылғы 28 желтоқсандағы № 12/8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наурыздағы № 16/6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Мирный ауылдық округінің бюджетін бекіту туралы" Солтүстік Қазақстан облысы Жамбыл ауданы мәслихатының 2023 жылғы 28 желтоқсандағы № 12/8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Мирный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44 894,3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жаяу жүргіншілер өткелдерін және жол белгілерін орнатуға.";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 шешіміне 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Мирный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 шешіміне 4-қосымша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</w:tbl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