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304f" w14:textId="ab8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Мирный ауылдық округінің бюджетін бекіту туралы" Солтүстік Қазақстан облысы Жамбыл ауданы мәслихатының 2023 жылғы 28 желтоқсандағы № 12/8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Мирный ауылдық округінің бюджетін бекіту туралы" Солтүстік Қазақстан облысы Жамбыл ауданы мәслихатының 2023 жылғы 28 желтоқсандағы №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Мирный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40 491,6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35 445,6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шешімге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Мирный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