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baeb" w14:textId="fceb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Озерный ауылдық округінің бюджетін бекіту туралы" Солтүстік Қазақстан облысы Жамбыл ауданы мәслихатының 2023 жылғы 28 желтоқсандағы № 12/9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Озерный ауылдық округінің бюджетін бекіту туралы" Солтүстік Қазақстан облысы Жамбыл ауданы мәслихатының 2023 жылғы 28 желтоқсандағы № 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Озерный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45 051,8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41 926,8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6), 7)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Солтүстік Қазақстан облысы Жамбыл ауданы Бауман ауылында балалар ойын алаңын орнатуға;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ауылдық округ әкімдігінің қызметін қамтамасыз етуге.";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Озерный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45 051,8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