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f898" w14:textId="f03f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Солтүстік Қазақстан облысы Жамбыл ауданының Первомай ауылдық округінің бюджетін бекіту туралы" Солтүстік Қазақстан облысы Жамбыл ауданы мәслихатының 2023 жылғы 28 желтоқсандағы № 12/10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6 желтоқсандағы № 23/13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Солтүстік Қазақстан облысы Жамбыл ауданының Первомай ауылдық округінің бюджетін бекіту туралы" Солтүстік Қазақстан облысы Жамбыл ауданы мәслихатының 2023 жылғы 28 желтоқсандағы № 12/10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Солтүстік Қазақстан облысы Жамбыл ауданының Первомай ауылдық округінің бюджеті көрсетілген шешімге тиісінше 1, 2, 3-қосымшаларына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123 583,7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6 439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116 817,7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126 684,5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-3100,8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3100,8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3100,8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Первомай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123 583,7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