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55d6" w14:textId="76b5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Преснов ауылдық округінің бюджетін бекіту туралы" Солтүстік Қазақстан облысы Жамбыл ауданы мәслихатының 2023 жылғы 28 желтоқсандағы № 12/12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Преснов ауылдық округінің бюджетін бекіту туралы" Солтүстік Қазақстан облысы Жамбыл ауданы мәслихатының 2023 жылғы 28 желтоқсандағы № 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Преснов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556 960,7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77 365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1 659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477 518,7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565 155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- 8 194,3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8 194,3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8 194,3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11), 12)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Солтүстік Қазақстан облысы Жамбыл ауданы Пресновка ауылындағы кентішілік жол жиегін орнатуға;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12) Солтүстік Қазақстан облысы Жамбыл ауданы Железное ауылының ауылдық клубы үшін сахна пердесін дайындауға және орнатуға.";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556 960,7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1659 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241 282,2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216 672,4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