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cd14" w14:textId="34cc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Троицкий ауылдық округінің бюджетін бекіту туралы" Солтүстік Қазақстан облысы Жамбыл ауданы мәслихатының 2023 жылғы 28 желтоқсандағы № 12/13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Троицкий ауылдық округінің бюджетін бекіту туралы" Солтүстік Қазақстан облысы Жамбыл ауданы мәслихатының 2023 жылғы 28 желтоқсандағы № 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Троицкий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82 445,5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6 578,1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75 867,4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83 169,2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Троицкий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