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acb1" w14:textId="9cb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Пресноредуть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Солтүстік Қазақстан облысы Жамбыл ауданы Пресноредуть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199 243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188 115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199 243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26 309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Пресноредуть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Пресноредуть ауылындағы көшелерін орташа жөндеуге;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Пресноредут ауылындағы мәдени-демалыс орталығына айналдыра отырып, бұрынғы сауда орталығының ғимаратын күрделі жөндеуден өткізуге.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Пресноредуть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1-қосымша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Пресноредуть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Пресноредуть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3-қосымша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Пресноредуть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