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abb6" w14:textId="460a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106 139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188 139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22 846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Преснов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ауылының аумағын абаттандыруға.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Преснов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 материалдарын сатып алуға;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Пресновка ауылындағы жарықтандыруды ағымдағы жөндеуге;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Преснов ауылдық округінің иесіз объектілерін бұзуға;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 ауылдық округінің аумағын абаттандыруға;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Преснов ауылдық округінің кентішілік жолдарының жұмыс істеуін қамтамасыз етуге.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Преснов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1-қосымша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Преснов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3-қосымша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Преснов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