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be15" w14:textId="702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Озерный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27 желтоқсандағы № 25/15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Озерный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Озерный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25/15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Озерный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