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b858" w14:textId="338b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Мирный ауылдық округі ұйымдары қызметкерлерінің лауазымдық жалақысына ынталандырушы үстемеақы төлеу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Жамбыл ауданы Мирный ауылдық округі әкімінің 2024 жылғы 26 желтоқсандағы № 27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Жамбыл ауданы Мирный ауылдық округінің әкімі ШЕШТІ:</w:t>
      </w:r>
    </w:p>
    <w:bookmarkEnd w:id="1"/>
    <w:bookmarkStart w:name="z6" w:id="2"/>
    <w:p>
      <w:pPr>
        <w:spacing w:after="0"/>
        <w:ind w:left="0"/>
        <w:jc w:val="both"/>
      </w:pPr>
      <w:r>
        <w:rPr>
          <w:rFonts w:ascii="Times New Roman"/>
          <w:b w:val="false"/>
          <w:i w:val="false"/>
          <w:color w:val="000000"/>
          <w:sz w:val="28"/>
        </w:rPr>
        <w:t>
      1. Осы шешімнің қосымшасына сәйкес Солтүстік Қазақстан облысы Жамбыл ауданы Мирный ауылдық округі ұйымдары қызметкерлерінің жергілікті бюджеттен қаржыландырылатын лауазымдық жалақысына ынталандырушы үстемеақы төлеу тәртібі мен шарттары белгіленсін :</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Жамбыл ауданы Мирный ауылдық округінің бас маман-бухгалтерге жүктелсін.</w:t>
      </w:r>
    </w:p>
    <w:bookmarkEnd w:id="3"/>
    <w:bookmarkStart w:name="z8" w:id="4"/>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Жамбыл ауданы Мирный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Сыздықов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Мирный ауылдық округі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желтоқсандағы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5"/>
    <w:p>
      <w:pPr>
        <w:spacing w:after="0"/>
        <w:ind w:left="0"/>
        <w:jc w:val="left"/>
      </w:pPr>
      <w:r>
        <w:rPr>
          <w:rFonts w:ascii="Times New Roman"/>
          <w:b/>
          <w:i w:val="false"/>
          <w:color w:val="000000"/>
        </w:rPr>
        <w:t xml:space="preserve"> Солтүстік Қазақстан облысы Жамбыл ауданы Мирный ауылдық округі ұйымының жұмыскерлерінің жергілікті бюджеттен қаржыландырылатын лауазымдық айлықтарына ынталандыру үстемеақылар белгілеу тәртібі мен төлеу шарттары</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1. Осы Солтүстік Қазақстан облысы Жамбыл ауданы Мирный ауылдық округі ұйымының(бұдан әрі-ұйым) жұмыскерлерінің жергілікті бюджеттен қаржыландырылатын лауазымдық айлық ақыларына ынталандыру үстемеақылар белгілеу тәртібі мен төлеу шарттары (бұдан әрі – ынталандыру үстемеақылар)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3) тармақшасы негізінде әзірленді және Солтүстік Қазақстан облысы Жамбыл ауданы Мирный ауылдық округі жергілікті бюджеттен қаржыландырылатын ұйымының жұмыскерлерінің лауазымдық айлықақыларына ынталандыру үстемеақылар белгілеу тәртібі мен төлеу шарттарын айқындайды</w:t>
      </w:r>
    </w:p>
    <w:bookmarkEnd w:id="7"/>
    <w:bookmarkStart w:name="z19" w:id="8"/>
    <w:p>
      <w:pPr>
        <w:spacing w:after="0"/>
        <w:ind w:left="0"/>
        <w:jc w:val="left"/>
      </w:pPr>
      <w:r>
        <w:rPr>
          <w:rFonts w:ascii="Times New Roman"/>
          <w:b/>
          <w:i w:val="false"/>
          <w:color w:val="000000"/>
        </w:rPr>
        <w:t xml:space="preserve"> 2 тарау. Ынталандыру үстемеақылар белгілеудің тәртібі</w:t>
      </w:r>
    </w:p>
    <w:bookmarkEnd w:id="8"/>
    <w:bookmarkStart w:name="z20" w:id="9"/>
    <w:p>
      <w:pPr>
        <w:spacing w:after="0"/>
        <w:ind w:left="0"/>
        <w:jc w:val="both"/>
      </w:pPr>
      <w:r>
        <w:rPr>
          <w:rFonts w:ascii="Times New Roman"/>
          <w:b w:val="false"/>
          <w:i w:val="false"/>
          <w:color w:val="000000"/>
          <w:sz w:val="28"/>
        </w:rPr>
        <w:t>
      2. Солтүстік Қазақстан облысы Жамбыл ауданы Мирный ауылдық округі әкімінің аппараты жергілікті қоғамдастық жиналысымен Қазақстан Республикасы Үкіметінің 31 желтоқсандағы Қаулысына сәйкес жергілікті бюджеттен қаржыландырылатын Солтүстік Қазақстан облысы Жамбыл ауданы Мирный ауылдық округі ұйымының жұмыскерлерінің лауазымдық айлық ақыларына ынталандыру үстемеақылар белгілеу тәртібі мен төлеу шарттарын талқылағаннан кейін 2015 жылғы № 1193 "Азаматтық қызметшілерге, ұйымдар қызметкерлеріне еңбекақы төлеу жүйесі туралы, мемлекеттік бюджет қаражаты есебінен ұсталатын қазыналық кәсіпорындар қызметкерлерінің бюджет қаражатының қосымша қажеттілігін қалыптастырады және оны "Солтүстік Қазақстан облысы Жамбыл ауданы әкімдігінің экономика және қаржы бөлімі" коммуналдық мемлекеттік мекемесіне қарау үшін ұсынады.</w:t>
      </w:r>
    </w:p>
    <w:bookmarkEnd w:id="9"/>
    <w:bookmarkStart w:name="z21" w:id="10"/>
    <w:p>
      <w:pPr>
        <w:spacing w:after="0"/>
        <w:ind w:left="0"/>
        <w:jc w:val="both"/>
      </w:pPr>
      <w:r>
        <w:rPr>
          <w:rFonts w:ascii="Times New Roman"/>
          <w:b w:val="false"/>
          <w:i w:val="false"/>
          <w:color w:val="000000"/>
          <w:sz w:val="28"/>
        </w:rPr>
        <w:t>
      3. "Солтүстік Қазақстан облысы Жамбыл ауданы әкімдігінің экономика және қаржы бөлімі" коммуналдық мемлекеттік мекемесі Қазақстан Республикасы бюджет заңнамасының талаптарына сәйкес Солтүстік Қазақстан облысы Жамбыл ауданы Мирный ауылдық округі ұйымының жұмыскерлерінің лауазымдық айлық ақыларына ынталандыру үстемеақылар төлеуге аудандық бюджет комиссиясының қарауына қосымша қажеттілік шығарады.</w:t>
      </w:r>
    </w:p>
    <w:bookmarkEnd w:id="10"/>
    <w:bookmarkStart w:name="z22" w:id="11"/>
    <w:p>
      <w:pPr>
        <w:spacing w:after="0"/>
        <w:ind w:left="0"/>
        <w:jc w:val="both"/>
      </w:pPr>
      <w:r>
        <w:rPr>
          <w:rFonts w:ascii="Times New Roman"/>
          <w:b w:val="false"/>
          <w:i w:val="false"/>
          <w:color w:val="000000"/>
          <w:sz w:val="28"/>
        </w:rPr>
        <w:t>
      4. Жергілікті бюджеттен қаржыландырылатын Солтүстік Қазақстан облысы Жамбыл ауданы Қайранкөл ауылдық округі ұйымы жұмыскерлерінің лауазымдық айлық ақыларына ынталандырушы үстемеақы төлеуге бюджет қаражаты бөлінген кезде ауылдық округ әкімі ынталандырушы үстемеақы төлеу туралы шешім қабылдайды.</w:t>
      </w:r>
    </w:p>
    <w:bookmarkEnd w:id="11"/>
    <w:bookmarkStart w:name="z23" w:id="12"/>
    <w:p>
      <w:pPr>
        <w:spacing w:after="0"/>
        <w:ind w:left="0"/>
        <w:jc w:val="left"/>
      </w:pPr>
      <w:r>
        <w:rPr>
          <w:rFonts w:ascii="Times New Roman"/>
          <w:b/>
          <w:i w:val="false"/>
          <w:color w:val="000000"/>
        </w:rPr>
        <w:t xml:space="preserve"> 3-тарау. Ынталандыру үстемеақы төлеу шарттары</w:t>
      </w:r>
    </w:p>
    <w:bookmarkEnd w:id="12"/>
    <w:bookmarkStart w:name="z24" w:id="13"/>
    <w:p>
      <w:pPr>
        <w:spacing w:after="0"/>
        <w:ind w:left="0"/>
        <w:jc w:val="both"/>
      </w:pPr>
      <w:r>
        <w:rPr>
          <w:rFonts w:ascii="Times New Roman"/>
          <w:b w:val="false"/>
          <w:i w:val="false"/>
          <w:color w:val="000000"/>
          <w:sz w:val="28"/>
        </w:rPr>
        <w:t>
      5. Ынталандыру үстемеақылар қызметкерлерді ынталандыру мақсатында белгіленетін төлемдер болып табылады.</w:t>
      </w:r>
    </w:p>
    <w:bookmarkEnd w:id="13"/>
    <w:bookmarkStart w:name="z25" w:id="14"/>
    <w:p>
      <w:pPr>
        <w:spacing w:after="0"/>
        <w:ind w:left="0"/>
        <w:jc w:val="both"/>
      </w:pPr>
      <w:r>
        <w:rPr>
          <w:rFonts w:ascii="Times New Roman"/>
          <w:b w:val="false"/>
          <w:i w:val="false"/>
          <w:color w:val="000000"/>
          <w:sz w:val="28"/>
        </w:rPr>
        <w:t>
      6. Ынталандыру үстемеақылары Қазақстан Республикасының Еңбек кодексінде көзделген материалдық көмектің және ынталандыру төлемдердің бұрыннан бар түрлеріне қосымша төлемдер болып табылады.</w:t>
      </w:r>
    </w:p>
    <w:bookmarkEnd w:id="14"/>
    <w:bookmarkStart w:name="z26" w:id="15"/>
    <w:p>
      <w:pPr>
        <w:spacing w:after="0"/>
        <w:ind w:left="0"/>
        <w:jc w:val="both"/>
      </w:pPr>
      <w:r>
        <w:rPr>
          <w:rFonts w:ascii="Times New Roman"/>
          <w:b w:val="false"/>
          <w:i w:val="false"/>
          <w:color w:val="000000"/>
          <w:sz w:val="28"/>
        </w:rPr>
        <w:t>
      7. Қызметкерлердің лауазымдық айлықақыларына ынталандыру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w:t>
      </w:r>
    </w:p>
    <w:bookmarkEnd w:id="15"/>
    <w:bookmarkStart w:name="z27" w:id="16"/>
    <w:p>
      <w:pPr>
        <w:spacing w:after="0"/>
        <w:ind w:left="0"/>
        <w:jc w:val="both"/>
      </w:pPr>
      <w:r>
        <w:rPr>
          <w:rFonts w:ascii="Times New Roman"/>
          <w:b w:val="false"/>
          <w:i w:val="false"/>
          <w:color w:val="000000"/>
          <w:sz w:val="28"/>
        </w:rPr>
        <w:t>
      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қаулысыөзгерген жағдайда ынталандыру үстемеақылар қайта қаралады.</w:t>
      </w:r>
    </w:p>
    <w:bookmarkEnd w:id="16"/>
    <w:bookmarkStart w:name="z28" w:id="17"/>
    <w:p>
      <w:pPr>
        <w:spacing w:after="0"/>
        <w:ind w:left="0"/>
        <w:jc w:val="both"/>
      </w:pPr>
      <w:r>
        <w:rPr>
          <w:rFonts w:ascii="Times New Roman"/>
          <w:b w:val="false"/>
          <w:i w:val="false"/>
          <w:color w:val="000000"/>
          <w:sz w:val="28"/>
        </w:rPr>
        <w:t>
      9. Еңбек шартында көрсетілген нормалар қызметкерлердің лауазымдық жалақысына ынталандырушы үстемеақыны белгілеу үшін негіз болып табылады:</w:t>
      </w:r>
    </w:p>
    <w:bookmarkEnd w:id="17"/>
    <w:bookmarkStart w:name="z29" w:id="18"/>
    <w:p>
      <w:pPr>
        <w:spacing w:after="0"/>
        <w:ind w:left="0"/>
        <w:jc w:val="both"/>
      </w:pPr>
      <w:r>
        <w:rPr>
          <w:rFonts w:ascii="Times New Roman"/>
          <w:b w:val="false"/>
          <w:i w:val="false"/>
          <w:color w:val="000000"/>
          <w:sz w:val="28"/>
        </w:rPr>
        <w:t>
      1) орындаушылық және еңбек тәртібін сақтау;</w:t>
      </w:r>
    </w:p>
    <w:bookmarkEnd w:id="18"/>
    <w:bookmarkStart w:name="z30" w:id="19"/>
    <w:p>
      <w:pPr>
        <w:spacing w:after="0"/>
        <w:ind w:left="0"/>
        <w:jc w:val="both"/>
      </w:pPr>
      <w:r>
        <w:rPr>
          <w:rFonts w:ascii="Times New Roman"/>
          <w:b w:val="false"/>
          <w:i w:val="false"/>
          <w:color w:val="000000"/>
          <w:sz w:val="28"/>
        </w:rPr>
        <w:t>
      2) болашақта ұйымның қалыпты (үздіксіз) жұмысы шұғыл орындалуына байланысты, күтпеген жұмыстарды шұғыл және алдын-ала орындау.</w:t>
      </w:r>
    </w:p>
    <w:bookmarkEnd w:id="19"/>
    <w:bookmarkStart w:name="z31" w:id="20"/>
    <w:p>
      <w:pPr>
        <w:spacing w:after="0"/>
        <w:ind w:left="0"/>
        <w:jc w:val="both"/>
      </w:pPr>
      <w:r>
        <w:rPr>
          <w:rFonts w:ascii="Times New Roman"/>
          <w:b w:val="false"/>
          <w:i w:val="false"/>
          <w:color w:val="000000"/>
          <w:sz w:val="28"/>
        </w:rPr>
        <w:t>
      10. Лауазымдық айлық ақыларға ынталандыру үстемеақы қызметкерлерге белгіленбейді:</w:t>
      </w:r>
    </w:p>
    <w:bookmarkEnd w:id="20"/>
    <w:bookmarkStart w:name="z32" w:id="21"/>
    <w:p>
      <w:pPr>
        <w:spacing w:after="0"/>
        <w:ind w:left="0"/>
        <w:jc w:val="both"/>
      </w:pPr>
      <w:r>
        <w:rPr>
          <w:rFonts w:ascii="Times New Roman"/>
          <w:b w:val="false"/>
          <w:i w:val="false"/>
          <w:color w:val="000000"/>
          <w:sz w:val="28"/>
        </w:rPr>
        <w:t>
      1) алынбаған тәртіптік жаза болған кезде;</w:t>
      </w:r>
    </w:p>
    <w:bookmarkEnd w:id="21"/>
    <w:bookmarkStart w:name="z33" w:id="22"/>
    <w:p>
      <w:pPr>
        <w:spacing w:after="0"/>
        <w:ind w:left="0"/>
        <w:jc w:val="both"/>
      </w:pPr>
      <w:r>
        <w:rPr>
          <w:rFonts w:ascii="Times New Roman"/>
          <w:b w:val="false"/>
          <w:i w:val="false"/>
          <w:color w:val="000000"/>
          <w:sz w:val="28"/>
        </w:rPr>
        <w:t>
      2) ұйымда бір айдан аз жұмыс істегендерге;</w:t>
      </w:r>
    </w:p>
    <w:bookmarkEnd w:id="22"/>
    <w:bookmarkStart w:name="z34" w:id="23"/>
    <w:p>
      <w:pPr>
        <w:spacing w:after="0"/>
        <w:ind w:left="0"/>
        <w:jc w:val="both"/>
      </w:pPr>
      <w:r>
        <w:rPr>
          <w:rFonts w:ascii="Times New Roman"/>
          <w:b w:val="false"/>
          <w:i w:val="false"/>
          <w:color w:val="000000"/>
          <w:sz w:val="28"/>
        </w:rPr>
        <w:t>
      3) сынақ мерзімінен өту кезеңінде;</w:t>
      </w:r>
    </w:p>
    <w:bookmarkEnd w:id="23"/>
    <w:bookmarkStart w:name="z35" w:id="24"/>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bookmarkEnd w:id="24"/>
    <w:bookmarkStart w:name="z36" w:id="25"/>
    <w:p>
      <w:pPr>
        <w:spacing w:after="0"/>
        <w:ind w:left="0"/>
        <w:jc w:val="both"/>
      </w:pPr>
      <w:r>
        <w:rPr>
          <w:rFonts w:ascii="Times New Roman"/>
          <w:b w:val="false"/>
          <w:i w:val="false"/>
          <w:color w:val="000000"/>
          <w:sz w:val="28"/>
        </w:rPr>
        <w:t>
      5) еңбекақысы сақталмайтын демалыс кезеңінде;</w:t>
      </w:r>
    </w:p>
    <w:bookmarkEnd w:id="25"/>
    <w:bookmarkStart w:name="z37" w:id="26"/>
    <w:p>
      <w:pPr>
        <w:spacing w:after="0"/>
        <w:ind w:left="0"/>
        <w:jc w:val="both"/>
      </w:pPr>
      <w:r>
        <w:rPr>
          <w:rFonts w:ascii="Times New Roman"/>
          <w:b w:val="false"/>
          <w:i w:val="false"/>
          <w:color w:val="000000"/>
          <w:sz w:val="28"/>
        </w:rPr>
        <w:t>
      6) оқу демалысы кезеңінде;</w:t>
      </w:r>
    </w:p>
    <w:bookmarkEnd w:id="26"/>
    <w:bookmarkStart w:name="z38" w:id="27"/>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27"/>
    <w:bookmarkStart w:name="z39" w:id="28"/>
    <w:p>
      <w:pPr>
        <w:spacing w:after="0"/>
        <w:ind w:left="0"/>
        <w:jc w:val="both"/>
      </w:pPr>
      <w:r>
        <w:rPr>
          <w:rFonts w:ascii="Times New Roman"/>
          <w:b w:val="false"/>
          <w:i w:val="false"/>
          <w:color w:val="000000"/>
          <w:sz w:val="28"/>
        </w:rPr>
        <w:t>
      8) бала үш жасқа толғанға дейін оның күтімі бойынша еңбекақысы сақталмайтын демалыс кезеңінде;</w:t>
      </w:r>
    </w:p>
    <w:bookmarkEnd w:id="28"/>
    <w:p>
      <w:pPr>
        <w:spacing w:after="0"/>
        <w:ind w:left="0"/>
        <w:jc w:val="both"/>
      </w:pPr>
      <w:r>
        <w:rPr>
          <w:rFonts w:ascii="Times New Roman"/>
          <w:b w:val="false"/>
          <w:i w:val="false"/>
          <w:color w:val="000000"/>
          <w:sz w:val="28"/>
        </w:rPr>
        <w:t>
      9) қызметкерді материалдық жауапкершілікке тарту кезеңінде;</w:t>
      </w:r>
    </w:p>
    <w:p>
      <w:pPr>
        <w:spacing w:after="0"/>
        <w:ind w:left="0"/>
        <w:jc w:val="both"/>
      </w:pPr>
      <w:r>
        <w:rPr>
          <w:rFonts w:ascii="Times New Roman"/>
          <w:b w:val="false"/>
          <w:i w:val="false"/>
          <w:color w:val="000000"/>
          <w:sz w:val="28"/>
        </w:rPr>
        <w:t>
      10) қызметкердің еңбекке уақытша жарамсыздығы кезеңінде.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Жамбыл ауданы Мирный ауылдық округі әкімінің 07.02.2025 </w:t>
      </w:r>
      <w:r>
        <w:rPr>
          <w:rFonts w:ascii="Times New Roman"/>
          <w:b w:val="false"/>
          <w:i w:val="false"/>
          <w:color w:val="000000"/>
          <w:sz w:val="28"/>
        </w:rPr>
        <w:t>№ 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11. Солтүстік Қазақстан облысы Жамбыл ауданы Мирный ауылдық округі ұйымының жұмыскерлерінің лауазымдық айлықтарына ынталандыру үстемеақылар төлеуді қаржыландыру көзі жергілікті бюджет болып табылады.</w:t>
      </w:r>
    </w:p>
    <w:bookmarkEnd w:id="29"/>
    <w:bookmarkStart w:name="z41" w:id="30"/>
    <w:p>
      <w:pPr>
        <w:spacing w:after="0"/>
        <w:ind w:left="0"/>
        <w:jc w:val="both"/>
      </w:pPr>
      <w:r>
        <w:rPr>
          <w:rFonts w:ascii="Times New Roman"/>
          <w:b w:val="false"/>
          <w:i w:val="false"/>
          <w:color w:val="000000"/>
          <w:sz w:val="28"/>
        </w:rPr>
        <w:t>
      12. Солтүстік Қазақстан облысы Жамбыл ауданы Мирный ауылдық округі ұйымының жұмыскерлерінің лауазымдық айлықтарына ынталандыру үстемелері Солтүстік Қазақстан облысы Жамбыл ауданы мәслихатының шешімі бойынша белгіленеді.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