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f487" w14:textId="297f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аумағында жергілікті масштабтағы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әкімінің 2024 жылғы 8 сәуірдегі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2 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"Табиғи және техногенді сипаттағы төтенше жағдайлардың сыныптамасын белгілеу туралы" Қазақстан Республикасы Төтенше жағдайлар министрінің міндетін атқарушысының 2013 жылғы 10 мамырдағы № 240 бұйрығына сәйкес, Солтүстік Қазақстан облысы Қызылжар ауданының төтенше жағдайлардың алдын алу және оларды жою жөніндегі комиссиясының кезектен тыс отырысының 2024 жылғы 07 сәуірдегі № 4 хаттамасы негізінде, Солтүстік Қазақстан облысы Қызылжар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аумағында жергілікті масштабтағы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табиғи сипаттағы төтенше жағдайды жоюға басшысы болып Қызылжар ауданы әкімінің орынбасары Қуандық Нұрғазыұлы Шәқубаевқа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2024 жылғы 07 сәуірден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К. 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