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78d4" w14:textId="cee7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Солтүстік Қазақстан облысы Кызылжар ауданы әкімдігінің 2024 жылғы 29 қаңтардағы № 29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Заңының 31- бабына, Қазақстан Республикасы Экологиялық Кодексінің 365-бабы 3-тармағының </w:t>
      </w:r>
      <w:r>
        <w:rPr>
          <w:rFonts w:ascii="Times New Roman"/>
          <w:b w:val="false"/>
          <w:i w:val="false"/>
          <w:color w:val="000000"/>
          <w:sz w:val="28"/>
        </w:rPr>
        <w:t>2) тармақшасына</w:t>
      </w:r>
      <w:r>
        <w:rPr>
          <w:rFonts w:ascii="Times New Roman"/>
          <w:b w:val="false"/>
          <w:i w:val="false"/>
          <w:color w:val="000000"/>
          <w:sz w:val="28"/>
        </w:rPr>
        <w:t>, 4-тармағының 2- тармақшасына, 6-тармақшасына сәйкес, экология, геология және табиғи ресурстар министрінің 2021 жылғы 1 қыркүйектегі № 347 бұйрығына (нормативтік құқықтық актілерді мемлекеттік тіркеу Тізілімінде № 24212 болып тіркелген)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Қызылжар ауданы бойынша коммуналдық қалдықтардың түзілу және жинақталу нормаларын есептеу Ережесі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Қызылжар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Қызылжар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Қызылжар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қаңтардағы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қаулысымен бекітілген</w:t>
            </w:r>
          </w:p>
        </w:tc>
      </w:tr>
    </w:tbl>
    <w:bookmarkStart w:name="z13" w:id="4"/>
    <w:p>
      <w:pPr>
        <w:spacing w:after="0"/>
        <w:ind w:left="0"/>
        <w:jc w:val="left"/>
      </w:pPr>
      <w:r>
        <w:rPr>
          <w:rFonts w:ascii="Times New Roman"/>
          <w:b/>
          <w:i w:val="false"/>
          <w:color w:val="000000"/>
        </w:rPr>
        <w:t xml:space="preserve"> Қызылжар ауданы бойынша коммуналдық қалдықтардың түзілу және жинақталу нормаларын есептеу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коммуналдық қалдықтардың түзілу және жинақталу нормаларын есептеу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бұйрығына (Нормативтік құқықтық актілерді мемлекеттік тіркеу тізілімінде № 24212 болып тіркелген) және жинақталу нормаларын есептеу тәртібін айқындайды.</w:t>
      </w:r>
    </w:p>
    <w:bookmarkEnd w:id="6"/>
    <w:bookmarkStart w:name="z16" w:id="7"/>
    <w:p>
      <w:pPr>
        <w:spacing w:after="0"/>
        <w:ind w:left="0"/>
        <w:jc w:val="both"/>
      </w:pPr>
      <w:r>
        <w:rPr>
          <w:rFonts w:ascii="Times New Roman"/>
          <w:b w:val="false"/>
          <w:i w:val="false"/>
          <w:color w:val="000000"/>
          <w:sz w:val="28"/>
        </w:rPr>
        <w:t>
       2. Коммуналдық қалдықтар деп тұтынудың мынадай қалдықтары түсініледі:</w:t>
      </w:r>
    </w:p>
    <w:bookmarkEnd w:id="7"/>
    <w:bookmarkStart w:name="z17" w:id="8"/>
    <w:p>
      <w:pPr>
        <w:spacing w:after="0"/>
        <w:ind w:left="0"/>
        <w:jc w:val="both"/>
      </w:pPr>
      <w:r>
        <w:rPr>
          <w:rFonts w:ascii="Times New Roman"/>
          <w:b w:val="false"/>
          <w:i w:val="false"/>
          <w:color w:val="000000"/>
          <w:sz w:val="28"/>
        </w:rPr>
        <w:t>
       1) үй шаруашылықтарының аралас қалдықтары мен бөлек жиналған қалдықтары, соның ішінде қағаз бен картон, шыны, металдар, пластмассалар, органикалық қалдықтар, ағаш, тоқыма, орамалар, пайдаланылған электр және электрондық жабдықтар, батареялар мен аккумуляторлар;</w:t>
      </w:r>
    </w:p>
    <w:bookmarkEnd w:id="8"/>
    <w:bookmarkStart w:name="z18" w:id="9"/>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өзінің сипаты мен құрамы бойынша үй шаруашылықтарының қалдықтарына ұқсас болса.</w:t>
      </w:r>
    </w:p>
    <w:bookmarkEnd w:id="9"/>
    <w:bookmarkStart w:name="z19"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желілерінің қалдықтары, сондай-ақ ағынды сулардың шөгіндісін, пайдаланудан шыққан көлік құралдарын немесе құрылыс қалдықтарын қоса алғанда, тазарту құрылыстарынан қалдықтар кірмейді.</w:t>
      </w:r>
    </w:p>
    <w:bookmarkEnd w:id="10"/>
    <w:bookmarkStart w:name="z20" w:id="11"/>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болған, өзінің тұтыну қасиеттерін толық немесе ішінара жоғалтқан, олардың агрегаттық жай-күйіне қарамастан жарамдылық не пайдалану мерзімі өткен, сондай-ақ меншік иесі тұтыну қалдықтары разрядына өз бетінше жойылған не құжаттап аударған өнімдер және (немесе) бұйымдар, олардың орамалары және өзге де заттар немесе олардың қалдықтары жатады.</w:t>
      </w:r>
    </w:p>
    <w:bookmarkEnd w:id="11"/>
    <w:bookmarkStart w:name="z21" w:id="12"/>
    <w:p>
      <w:pPr>
        <w:spacing w:after="0"/>
        <w:ind w:left="0"/>
        <w:jc w:val="both"/>
      </w:pPr>
      <w:r>
        <w:rPr>
          <w:rFonts w:ascii="Times New Roman"/>
          <w:b w:val="false"/>
          <w:i w:val="false"/>
          <w:color w:val="000000"/>
          <w:sz w:val="28"/>
        </w:rPr>
        <w:t>
       3. Коммуналдық қалдықтардың қауіпті құрамдас бөліктері (электрондық және электр жабдықтары, құрамында сынабы бар қалдықтар, батареялар, аккумуляторлар және өзге де қауіпті компоненттер) бөлек жиналып, мамандандырылған кәсіпорындарға қалпына келтіруге берілуі тиіс.</w:t>
      </w:r>
    </w:p>
    <w:bookmarkEnd w:id="12"/>
    <w:bookmarkStart w:name="z22"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3"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4" w:id="15"/>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5"/>
    <w:bookmarkStart w:name="z25"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6"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7"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8"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9"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0"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1"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2"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3" w:id="24"/>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4"/>
    <w:bookmarkStart w:name="z34"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5"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6"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7"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8" w:id="29"/>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29"/>
    <w:bookmarkStart w:name="z39" w:id="30"/>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bookmarkEnd w:id="30"/>
    <w:bookmarkStart w:name="z40" w:id="31"/>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1"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2"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3"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4"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5"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6"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7"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8"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9"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50"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51" w:id="42"/>
    <w:p>
      <w:pPr>
        <w:spacing w:after="0"/>
        <w:ind w:left="0"/>
        <w:jc w:val="both"/>
      </w:pPr>
      <w:r>
        <w:rPr>
          <w:rFonts w:ascii="Times New Roman"/>
          <w:b w:val="false"/>
          <w:i w:val="false"/>
          <w:color w:val="000000"/>
          <w:sz w:val="28"/>
        </w:rPr>
        <w:t>
       V конт=h*S</w:t>
      </w:r>
    </w:p>
    <w:bookmarkEnd w:id="42"/>
    <w:bookmarkStart w:name="z52"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3" w:id="44"/>
    <w:p>
      <w:pPr>
        <w:spacing w:after="0"/>
        <w:ind w:left="0"/>
        <w:jc w:val="both"/>
      </w:pPr>
      <w:r>
        <w:rPr>
          <w:rFonts w:ascii="Times New Roman"/>
          <w:b w:val="false"/>
          <w:i w:val="false"/>
          <w:color w:val="000000"/>
          <w:sz w:val="28"/>
        </w:rPr>
        <w:t>
       S – контейнер түбінің алаңы, м2;</w:t>
      </w:r>
    </w:p>
    <w:bookmarkEnd w:id="44"/>
    <w:bookmarkStart w:name="z54"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5" w:id="46"/>
    <w:p>
      <w:pPr>
        <w:spacing w:after="0"/>
        <w:ind w:left="0"/>
        <w:jc w:val="both"/>
      </w:pPr>
      <w:r>
        <w:rPr>
          <w:rFonts w:ascii="Times New Roman"/>
          <w:b w:val="false"/>
          <w:i w:val="false"/>
          <w:color w:val="000000"/>
          <w:sz w:val="28"/>
        </w:rPr>
        <w:t>
       Vтәу=Vконт1+Vконт2+Vконт3...</w:t>
      </w:r>
    </w:p>
    <w:bookmarkEnd w:id="46"/>
    <w:bookmarkStart w:name="z56"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7"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8" w:id="49"/>
    <w:p>
      <w:pPr>
        <w:spacing w:after="0"/>
        <w:ind w:left="0"/>
        <w:jc w:val="both"/>
      </w:pPr>
      <w:r>
        <w:rPr>
          <w:rFonts w:ascii="Times New Roman"/>
          <w:b w:val="false"/>
          <w:i w:val="false"/>
          <w:color w:val="000000"/>
          <w:sz w:val="28"/>
        </w:rPr>
        <w:t>
       mконт=m3- mп</w:t>
      </w:r>
    </w:p>
    <w:bookmarkEnd w:id="49"/>
    <w:bookmarkStart w:name="z59"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60"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61"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2" w:id="53"/>
    <w:p>
      <w:pPr>
        <w:spacing w:after="0"/>
        <w:ind w:left="0"/>
        <w:jc w:val="both"/>
      </w:pPr>
      <w:r>
        <w:rPr>
          <w:rFonts w:ascii="Times New Roman"/>
          <w:b w:val="false"/>
          <w:i w:val="false"/>
          <w:color w:val="000000"/>
          <w:sz w:val="28"/>
        </w:rPr>
        <w:t>
       mтәу=mконт1+mконт2+mконт3...</w:t>
      </w:r>
    </w:p>
    <w:bookmarkEnd w:id="53"/>
    <w:bookmarkStart w:name="z63"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4"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5"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6"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7" w:id="58"/>
    <w:p>
      <w:pPr>
        <w:spacing w:after="0"/>
        <w:ind w:left="0"/>
        <w:jc w:val="both"/>
      </w:pPr>
      <w:r>
        <w:rPr>
          <w:rFonts w:ascii="Times New Roman"/>
          <w:b w:val="false"/>
          <w:i w:val="false"/>
          <w:color w:val="000000"/>
          <w:sz w:val="28"/>
        </w:rPr>
        <w:t>
       Vмаус=Vтәу1+ Vтәу2+....+ Vтәу7</w:t>
      </w:r>
    </w:p>
    <w:bookmarkEnd w:id="58"/>
    <w:bookmarkStart w:name="z68"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9"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mмаус=mтәу1+ mтәу2+...+ mтәу7</w:t>
      </w:r>
    </w:p>
    <w:bookmarkEnd w:id="61"/>
    <w:bookmarkStart w:name="z71"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2"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3" w:id="64"/>
    <w:p>
      <w:pPr>
        <w:spacing w:after="0"/>
        <w:ind w:left="0"/>
        <w:jc w:val="both"/>
      </w:pPr>
      <w:r>
        <w:rPr>
          <w:rFonts w:ascii="Times New Roman"/>
          <w:b w:val="false"/>
          <w:i w:val="false"/>
          <w:color w:val="000000"/>
          <w:sz w:val="28"/>
        </w:rPr>
        <w:t>
       көлемі бойынша (Vтм, м3):</w:t>
      </w:r>
    </w:p>
    <w:bookmarkEnd w:id="64"/>
    <w:bookmarkStart w:name="z74" w:id="65"/>
    <w:p>
      <w:pPr>
        <w:spacing w:after="0"/>
        <w:ind w:left="0"/>
        <w:jc w:val="both"/>
      </w:pPr>
      <w:r>
        <w:rPr>
          <w:rFonts w:ascii="Times New Roman"/>
          <w:b w:val="false"/>
          <w:i w:val="false"/>
          <w:color w:val="000000"/>
          <w:sz w:val="28"/>
        </w:rPr>
        <w:t>
       Vтм = Vмаус/(nxa)</w:t>
      </w:r>
    </w:p>
    <w:bookmarkEnd w:id="65"/>
    <w:bookmarkStart w:name="z75" w:id="66"/>
    <w:p>
      <w:pPr>
        <w:spacing w:after="0"/>
        <w:ind w:left="0"/>
        <w:jc w:val="both"/>
      </w:pPr>
      <w:r>
        <w:rPr>
          <w:rFonts w:ascii="Times New Roman"/>
          <w:b w:val="false"/>
          <w:i w:val="false"/>
          <w:color w:val="000000"/>
          <w:sz w:val="28"/>
        </w:rPr>
        <w:t>
       массасы бойынша (mтм, кг):</w:t>
      </w:r>
    </w:p>
    <w:bookmarkEnd w:id="66"/>
    <w:bookmarkStart w:name="z76" w:id="67"/>
    <w:p>
      <w:pPr>
        <w:spacing w:after="0"/>
        <w:ind w:left="0"/>
        <w:jc w:val="both"/>
      </w:pPr>
      <w:r>
        <w:rPr>
          <w:rFonts w:ascii="Times New Roman"/>
          <w:b w:val="false"/>
          <w:i w:val="false"/>
          <w:color w:val="000000"/>
          <w:sz w:val="28"/>
        </w:rPr>
        <w:t>
       mтм = mмаус/(nxa)</w:t>
      </w:r>
    </w:p>
    <w:bookmarkEnd w:id="67"/>
    <w:bookmarkStart w:name="z77"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8" w:id="69"/>
    <w:p>
      <w:pPr>
        <w:spacing w:after="0"/>
        <w:ind w:left="0"/>
        <w:jc w:val="both"/>
      </w:pPr>
      <w:r>
        <w:rPr>
          <w:rFonts w:ascii="Times New Roman"/>
          <w:b w:val="false"/>
          <w:i w:val="false"/>
          <w:color w:val="000000"/>
          <w:sz w:val="28"/>
        </w:rPr>
        <w:t>
       а – есептік бірліктің саны.</w:t>
      </w:r>
    </w:p>
    <w:bookmarkEnd w:id="69"/>
    <w:bookmarkStart w:name="z79"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80" w:id="71"/>
    <w:p>
      <w:pPr>
        <w:spacing w:after="0"/>
        <w:ind w:left="0"/>
        <w:jc w:val="both"/>
      </w:pPr>
      <w:r>
        <w:rPr>
          <w:rFonts w:ascii="Times New Roman"/>
          <w:b w:val="false"/>
          <w:i w:val="false"/>
          <w:color w:val="000000"/>
          <w:sz w:val="28"/>
        </w:rPr>
        <w:t>
       көлемі бойынша (Vтом, м3):</w:t>
      </w:r>
    </w:p>
    <w:bookmarkEnd w:id="71"/>
    <w:bookmarkStart w:name="z81" w:id="72"/>
    <w:p>
      <w:pPr>
        <w:spacing w:after="0"/>
        <w:ind w:left="0"/>
        <w:jc w:val="both"/>
      </w:pPr>
      <w:r>
        <w:rPr>
          <w:rFonts w:ascii="Times New Roman"/>
          <w:b w:val="false"/>
          <w:i w:val="false"/>
          <w:color w:val="000000"/>
          <w:sz w:val="28"/>
        </w:rPr>
        <w:t>
       Vтом= (Vктм + Vктм + Vжтм +Vкү тм)/n</w:t>
      </w:r>
    </w:p>
    <w:bookmarkEnd w:id="72"/>
    <w:bookmarkStart w:name="z82" w:id="73"/>
    <w:p>
      <w:pPr>
        <w:spacing w:after="0"/>
        <w:ind w:left="0"/>
        <w:jc w:val="both"/>
      </w:pPr>
      <w:r>
        <w:rPr>
          <w:rFonts w:ascii="Times New Roman"/>
          <w:b w:val="false"/>
          <w:i w:val="false"/>
          <w:color w:val="000000"/>
          <w:sz w:val="28"/>
        </w:rPr>
        <w:t>
       массасы бойынша (mтом, кг):</w:t>
      </w:r>
    </w:p>
    <w:bookmarkEnd w:id="73"/>
    <w:bookmarkStart w:name="z83" w:id="74"/>
    <w:p>
      <w:pPr>
        <w:spacing w:after="0"/>
        <w:ind w:left="0"/>
        <w:jc w:val="both"/>
      </w:pPr>
      <w:r>
        <w:rPr>
          <w:rFonts w:ascii="Times New Roman"/>
          <w:b w:val="false"/>
          <w:i w:val="false"/>
          <w:color w:val="000000"/>
          <w:sz w:val="28"/>
        </w:rPr>
        <w:t>
       mтом= (mктм + mктм + mжтм +mкү тм)/n</w:t>
      </w:r>
    </w:p>
    <w:bookmarkEnd w:id="74"/>
    <w:bookmarkStart w:name="z84"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5"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6"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7" w:id="78"/>
    <w:p>
      <w:pPr>
        <w:spacing w:after="0"/>
        <w:ind w:left="0"/>
        <w:jc w:val="both"/>
      </w:pPr>
      <w:r>
        <w:rPr>
          <w:rFonts w:ascii="Times New Roman"/>
          <w:b w:val="false"/>
          <w:i w:val="false"/>
          <w:color w:val="000000"/>
          <w:sz w:val="28"/>
        </w:rPr>
        <w:t>
       көлемі бойынша (Vж, м3):</w:t>
      </w:r>
    </w:p>
    <w:bookmarkEnd w:id="78"/>
    <w:bookmarkStart w:name="z88" w:id="79"/>
    <w:p>
      <w:pPr>
        <w:spacing w:after="0"/>
        <w:ind w:left="0"/>
        <w:jc w:val="both"/>
      </w:pPr>
      <w:r>
        <w:rPr>
          <w:rFonts w:ascii="Times New Roman"/>
          <w:b w:val="false"/>
          <w:i w:val="false"/>
          <w:color w:val="000000"/>
          <w:sz w:val="28"/>
        </w:rPr>
        <w:t>
       Vж= Vтожх nк</w:t>
      </w:r>
    </w:p>
    <w:bookmarkEnd w:id="79"/>
    <w:bookmarkStart w:name="z89" w:id="80"/>
    <w:p>
      <w:pPr>
        <w:spacing w:after="0"/>
        <w:ind w:left="0"/>
        <w:jc w:val="both"/>
      </w:pPr>
      <w:r>
        <w:rPr>
          <w:rFonts w:ascii="Times New Roman"/>
          <w:b w:val="false"/>
          <w:i w:val="false"/>
          <w:color w:val="000000"/>
          <w:sz w:val="28"/>
        </w:rPr>
        <w:t>
       массасы бойынша (mж, кг):</w:t>
      </w:r>
    </w:p>
    <w:bookmarkEnd w:id="80"/>
    <w:bookmarkStart w:name="z90" w:id="81"/>
    <w:p>
      <w:pPr>
        <w:spacing w:after="0"/>
        <w:ind w:left="0"/>
        <w:jc w:val="both"/>
      </w:pPr>
      <w:r>
        <w:rPr>
          <w:rFonts w:ascii="Times New Roman"/>
          <w:b w:val="false"/>
          <w:i w:val="false"/>
          <w:color w:val="000000"/>
          <w:sz w:val="28"/>
        </w:rPr>
        <w:t>
       mж= mтожX nк</w:t>
      </w:r>
    </w:p>
    <w:bookmarkEnd w:id="81"/>
    <w:bookmarkStart w:name="z91" w:id="82"/>
    <w:p>
      <w:pPr>
        <w:spacing w:after="0"/>
        <w:ind w:left="0"/>
        <w:jc w:val="both"/>
      </w:pPr>
      <w:r>
        <w:rPr>
          <w:rFonts w:ascii="Times New Roman"/>
          <w:b w:val="false"/>
          <w:i w:val="false"/>
          <w:color w:val="000000"/>
          <w:sz w:val="28"/>
        </w:rPr>
        <w:t>
       мұндағы nк – жылдағы күннің саны.</w:t>
      </w:r>
    </w:p>
    <w:bookmarkEnd w:id="82"/>
    <w:bookmarkStart w:name="z92"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3"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4" w:id="85"/>
    <w:p>
      <w:pPr>
        <w:spacing w:after="0"/>
        <w:ind w:left="0"/>
        <w:jc w:val="both"/>
      </w:pPr>
      <w:r>
        <w:rPr>
          <w:rFonts w:ascii="Times New Roman"/>
          <w:b w:val="false"/>
          <w:i w:val="false"/>
          <w:color w:val="000000"/>
          <w:sz w:val="28"/>
        </w:rPr>
        <w:t>
       qcp = m/V,</w:t>
      </w:r>
    </w:p>
    <w:bookmarkEnd w:id="85"/>
    <w:bookmarkStart w:name="z95"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6"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7" w:id="88"/>
    <w:p>
      <w:pPr>
        <w:spacing w:after="0"/>
        <w:ind w:left="0"/>
        <w:jc w:val="both"/>
      </w:pPr>
      <w:r>
        <w:rPr>
          <w:rFonts w:ascii="Times New Roman"/>
          <w:b w:val="false"/>
          <w:i w:val="false"/>
          <w:color w:val="000000"/>
          <w:sz w:val="28"/>
        </w:rPr>
        <w:t>
       көлемі бойынша: Кбе = Vом/Vж</w:t>
      </w:r>
    </w:p>
    <w:bookmarkEnd w:id="88"/>
    <w:bookmarkStart w:name="z98" w:id="89"/>
    <w:p>
      <w:pPr>
        <w:spacing w:after="0"/>
        <w:ind w:left="0"/>
        <w:jc w:val="both"/>
      </w:pPr>
      <w:r>
        <w:rPr>
          <w:rFonts w:ascii="Times New Roman"/>
          <w:b w:val="false"/>
          <w:i w:val="false"/>
          <w:color w:val="000000"/>
          <w:sz w:val="28"/>
        </w:rPr>
        <w:t>
       массасы бойынша:</w:t>
      </w:r>
    </w:p>
    <w:bookmarkEnd w:id="89"/>
    <w:bookmarkStart w:name="z99" w:id="90"/>
    <w:p>
      <w:pPr>
        <w:spacing w:after="0"/>
        <w:ind w:left="0"/>
        <w:jc w:val="both"/>
      </w:pPr>
      <w:r>
        <w:rPr>
          <w:rFonts w:ascii="Times New Roman"/>
          <w:b w:val="false"/>
          <w:i w:val="false"/>
          <w:color w:val="000000"/>
          <w:sz w:val="28"/>
        </w:rPr>
        <w:t>
       Кбе = mом/mж</w:t>
      </w:r>
    </w:p>
    <w:bookmarkEnd w:id="90"/>
    <w:bookmarkStart w:name="z100" w:id="91"/>
    <w:p>
      <w:pPr>
        <w:spacing w:after="0"/>
        <w:ind w:left="0"/>
        <w:jc w:val="both"/>
      </w:pPr>
      <w:r>
        <w:rPr>
          <w:rFonts w:ascii="Times New Roman"/>
          <w:b w:val="false"/>
          <w:i w:val="false"/>
          <w:color w:val="000000"/>
          <w:sz w:val="28"/>
        </w:rPr>
        <w:t>
       3) коммуналдық қалдықтардың түзілуі мен жинақталуының тәуліктік</w:t>
      </w:r>
    </w:p>
    <w:bookmarkEnd w:id="91"/>
    <w:bookmarkStart w:name="z101" w:id="92"/>
    <w:p>
      <w:pPr>
        <w:spacing w:after="0"/>
        <w:ind w:left="0"/>
        <w:jc w:val="both"/>
      </w:pPr>
      <w:r>
        <w:rPr>
          <w:rFonts w:ascii="Times New Roman"/>
          <w:b w:val="false"/>
          <w:i w:val="false"/>
          <w:color w:val="000000"/>
          <w:sz w:val="28"/>
        </w:rPr>
        <w:t>
       маусымдық біртекті емес коэффициентін анықтау мынадай формула бойынша жүргізіледі:</w:t>
      </w:r>
    </w:p>
    <w:bookmarkEnd w:id="92"/>
    <w:bookmarkStart w:name="z102" w:id="93"/>
    <w:p>
      <w:pPr>
        <w:spacing w:after="0"/>
        <w:ind w:left="0"/>
        <w:jc w:val="both"/>
      </w:pPr>
      <w:r>
        <w:rPr>
          <w:rFonts w:ascii="Times New Roman"/>
          <w:b w:val="false"/>
          <w:i w:val="false"/>
          <w:color w:val="000000"/>
          <w:sz w:val="28"/>
        </w:rPr>
        <w:t>
       көлемі бойынша:</w:t>
      </w:r>
    </w:p>
    <w:bookmarkEnd w:id="93"/>
    <w:bookmarkStart w:name="z103" w:id="94"/>
    <w:p>
      <w:pPr>
        <w:spacing w:after="0"/>
        <w:ind w:left="0"/>
        <w:jc w:val="both"/>
      </w:pPr>
      <w:r>
        <w:rPr>
          <w:rFonts w:ascii="Times New Roman"/>
          <w:b w:val="false"/>
          <w:i w:val="false"/>
          <w:color w:val="000000"/>
          <w:sz w:val="28"/>
        </w:rPr>
        <w:t>
       Кмбе= Vmax.тәу./Voм</w:t>
      </w:r>
    </w:p>
    <w:bookmarkEnd w:id="94"/>
    <w:bookmarkStart w:name="z104"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5" w:id="96"/>
    <w:p>
      <w:pPr>
        <w:spacing w:after="0"/>
        <w:ind w:left="0"/>
        <w:jc w:val="both"/>
      </w:pPr>
      <w:r>
        <w:rPr>
          <w:rFonts w:ascii="Times New Roman"/>
          <w:b w:val="false"/>
          <w:i w:val="false"/>
          <w:color w:val="000000"/>
          <w:sz w:val="28"/>
        </w:rPr>
        <w:t>
       массасы бойынша:</w:t>
      </w:r>
    </w:p>
    <w:bookmarkEnd w:id="96"/>
    <w:bookmarkStart w:name="z106" w:id="97"/>
    <w:p>
      <w:pPr>
        <w:spacing w:after="0"/>
        <w:ind w:left="0"/>
        <w:jc w:val="both"/>
      </w:pPr>
      <w:r>
        <w:rPr>
          <w:rFonts w:ascii="Times New Roman"/>
          <w:b w:val="false"/>
          <w:i w:val="false"/>
          <w:color w:val="000000"/>
          <w:sz w:val="28"/>
        </w:rPr>
        <w:t>
       kсн= mmaxтәу./moм</w:t>
      </w:r>
    </w:p>
    <w:bookmarkEnd w:id="97"/>
    <w:bookmarkStart w:name="z107"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8"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3"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аумағында жаппай іс-шараларды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20" w:id="102"/>
    <w:p>
      <w:pPr>
        <w:spacing w:after="0"/>
        <w:ind w:left="0"/>
        <w:jc w:val="both"/>
      </w:pPr>
      <w:r>
        <w:rPr>
          <w:rFonts w:ascii="Times New Roman"/>
          <w:b w:val="false"/>
          <w:i w:val="false"/>
          <w:color w:val="000000"/>
          <w:sz w:val="28"/>
        </w:rPr>
        <w:t>
       Елді мекен, аудан, облыс __________________________________________</w:t>
      </w:r>
    </w:p>
    <w:bookmarkEnd w:id="102"/>
    <w:bookmarkStart w:name="z121" w:id="103"/>
    <w:p>
      <w:pPr>
        <w:spacing w:after="0"/>
        <w:ind w:left="0"/>
        <w:jc w:val="both"/>
      </w:pPr>
      <w:r>
        <w:rPr>
          <w:rFonts w:ascii="Times New Roman"/>
          <w:b w:val="false"/>
          <w:i w:val="false"/>
          <w:color w:val="000000"/>
          <w:sz w:val="28"/>
        </w:rPr>
        <w:t>
       1. Мекенжайы ____________________________________________________</w:t>
      </w:r>
    </w:p>
    <w:bookmarkEnd w:id="103"/>
    <w:bookmarkStart w:name="z122" w:id="104"/>
    <w:p>
      <w:pPr>
        <w:spacing w:after="0"/>
        <w:ind w:left="0"/>
        <w:jc w:val="both"/>
      </w:pPr>
      <w:r>
        <w:rPr>
          <w:rFonts w:ascii="Times New Roman"/>
          <w:b w:val="false"/>
          <w:i w:val="false"/>
          <w:color w:val="000000"/>
          <w:sz w:val="28"/>
        </w:rPr>
        <w:t>
       2. Қабаттылығы __________________________________________________</w:t>
      </w:r>
    </w:p>
    <w:bookmarkEnd w:id="104"/>
    <w:bookmarkStart w:name="z123" w:id="105"/>
    <w:p>
      <w:pPr>
        <w:spacing w:after="0"/>
        <w:ind w:left="0"/>
        <w:jc w:val="both"/>
      </w:pPr>
      <w:r>
        <w:rPr>
          <w:rFonts w:ascii="Times New Roman"/>
          <w:b w:val="false"/>
          <w:i w:val="false"/>
          <w:color w:val="000000"/>
          <w:sz w:val="28"/>
        </w:rPr>
        <w:t>
       3. Үйдің нөмірі ___________________________________________________</w:t>
      </w:r>
    </w:p>
    <w:bookmarkEnd w:id="105"/>
    <w:bookmarkStart w:name="z124" w:id="106"/>
    <w:p>
      <w:pPr>
        <w:spacing w:after="0"/>
        <w:ind w:left="0"/>
        <w:jc w:val="both"/>
      </w:pPr>
      <w:r>
        <w:rPr>
          <w:rFonts w:ascii="Times New Roman"/>
          <w:b w:val="false"/>
          <w:i w:val="false"/>
          <w:color w:val="000000"/>
          <w:sz w:val="28"/>
        </w:rPr>
        <w:t>
       4. Тұрып жатқан адамдардың саны, адам _____________________________</w:t>
      </w:r>
    </w:p>
    <w:bookmarkEnd w:id="106"/>
    <w:bookmarkStart w:name="z125" w:id="107"/>
    <w:p>
      <w:pPr>
        <w:spacing w:after="0"/>
        <w:ind w:left="0"/>
        <w:jc w:val="both"/>
      </w:pPr>
      <w:r>
        <w:rPr>
          <w:rFonts w:ascii="Times New Roman"/>
          <w:b w:val="false"/>
          <w:i w:val="false"/>
          <w:color w:val="000000"/>
          <w:sz w:val="28"/>
        </w:rPr>
        <w:t>
       5. Жайлылық деңгейі: _____________________________________________</w:t>
      </w:r>
    </w:p>
    <w:bookmarkEnd w:id="107"/>
    <w:bookmarkStart w:name="z126" w:id="108"/>
    <w:p>
      <w:pPr>
        <w:spacing w:after="0"/>
        <w:ind w:left="0"/>
        <w:jc w:val="both"/>
      </w:pPr>
      <w:r>
        <w:rPr>
          <w:rFonts w:ascii="Times New Roman"/>
          <w:b w:val="false"/>
          <w:i w:val="false"/>
          <w:color w:val="000000"/>
          <w:sz w:val="28"/>
        </w:rPr>
        <w:t>
       а) су құбырының, газдың, кәріздің болуы ____________________________</w:t>
      </w:r>
    </w:p>
    <w:bookmarkEnd w:id="108"/>
    <w:bookmarkStart w:name="z127" w:id="109"/>
    <w:p>
      <w:pPr>
        <w:spacing w:after="0"/>
        <w:ind w:left="0"/>
        <w:jc w:val="both"/>
      </w:pPr>
      <w:r>
        <w:rPr>
          <w:rFonts w:ascii="Times New Roman"/>
          <w:b w:val="false"/>
          <w:i w:val="false"/>
          <w:color w:val="000000"/>
          <w:sz w:val="28"/>
        </w:rPr>
        <w:t>
       б) жылу беру түрі (орталықтан, пешпен, жергілікті) ___________________</w:t>
      </w:r>
    </w:p>
    <w:bookmarkEnd w:id="109"/>
    <w:bookmarkStart w:name="z128" w:id="110"/>
    <w:p>
      <w:pPr>
        <w:spacing w:after="0"/>
        <w:ind w:left="0"/>
        <w:jc w:val="both"/>
      </w:pPr>
      <w:r>
        <w:rPr>
          <w:rFonts w:ascii="Times New Roman"/>
          <w:b w:val="false"/>
          <w:i w:val="false"/>
          <w:color w:val="000000"/>
          <w:sz w:val="28"/>
        </w:rPr>
        <w:t>
       в) отынның түрі - көмір (тас көмір, қоңыр темір), ағаш отын, газ _________</w:t>
      </w:r>
    </w:p>
    <w:bookmarkEnd w:id="110"/>
    <w:bookmarkStart w:name="z129" w:id="111"/>
    <w:p>
      <w:pPr>
        <w:spacing w:after="0"/>
        <w:ind w:left="0"/>
        <w:jc w:val="both"/>
      </w:pPr>
      <w:r>
        <w:rPr>
          <w:rFonts w:ascii="Times New Roman"/>
          <w:b w:val="false"/>
          <w:i w:val="false"/>
          <w:color w:val="000000"/>
          <w:sz w:val="28"/>
        </w:rPr>
        <w:t>
       г) қоқыс құбырының болуы ________________________________________</w:t>
      </w:r>
    </w:p>
    <w:bookmarkEnd w:id="111"/>
    <w:bookmarkStart w:name="z130" w:id="112"/>
    <w:p>
      <w:pPr>
        <w:spacing w:after="0"/>
        <w:ind w:left="0"/>
        <w:jc w:val="both"/>
      </w:pPr>
      <w:r>
        <w:rPr>
          <w:rFonts w:ascii="Times New Roman"/>
          <w:b w:val="false"/>
          <w:i w:val="false"/>
          <w:color w:val="000000"/>
          <w:sz w:val="28"/>
        </w:rPr>
        <w:t>
       д) аула аумағының алаңы, м2 _______________________________________</w:t>
      </w:r>
    </w:p>
    <w:bookmarkEnd w:id="112"/>
    <w:bookmarkStart w:name="z131" w:id="113"/>
    <w:p>
      <w:pPr>
        <w:spacing w:after="0"/>
        <w:ind w:left="0"/>
        <w:jc w:val="both"/>
      </w:pPr>
      <w:r>
        <w:rPr>
          <w:rFonts w:ascii="Times New Roman"/>
          <w:b w:val="false"/>
          <w:i w:val="false"/>
          <w:color w:val="000000"/>
          <w:sz w:val="28"/>
        </w:rPr>
        <w:t>
       жасыл екпелер бар ________________________________________________</w:t>
      </w:r>
    </w:p>
    <w:bookmarkEnd w:id="113"/>
    <w:bookmarkStart w:name="z132" w:id="114"/>
    <w:p>
      <w:pPr>
        <w:spacing w:after="0"/>
        <w:ind w:left="0"/>
        <w:jc w:val="both"/>
      </w:pPr>
      <w:r>
        <w:rPr>
          <w:rFonts w:ascii="Times New Roman"/>
          <w:b w:val="false"/>
          <w:i w:val="false"/>
          <w:color w:val="000000"/>
          <w:sz w:val="28"/>
        </w:rPr>
        <w:t>
       жабыны қатты ___________________________________________________</w:t>
      </w:r>
    </w:p>
    <w:bookmarkEnd w:id="114"/>
    <w:bookmarkStart w:name="z133" w:id="115"/>
    <w:p>
      <w:pPr>
        <w:spacing w:after="0"/>
        <w:ind w:left="0"/>
        <w:jc w:val="both"/>
      </w:pPr>
      <w:r>
        <w:rPr>
          <w:rFonts w:ascii="Times New Roman"/>
          <w:b w:val="false"/>
          <w:i w:val="false"/>
          <w:color w:val="000000"/>
          <w:sz w:val="28"/>
        </w:rPr>
        <w:t>
       оның ішінде жаяусоқпақтар ________________________________________</w:t>
      </w:r>
    </w:p>
    <w:bookmarkEnd w:id="115"/>
    <w:bookmarkStart w:name="z134" w:id="116"/>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16"/>
    <w:bookmarkStart w:name="z135"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36"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18"/>
    <w:bookmarkStart w:name="z137" w:id="119"/>
    <w:p>
      <w:pPr>
        <w:spacing w:after="0"/>
        <w:ind w:left="0"/>
        <w:jc w:val="both"/>
      </w:pPr>
      <w:r>
        <w:rPr>
          <w:rFonts w:ascii="Times New Roman"/>
          <w:b w:val="false"/>
          <w:i w:val="false"/>
          <w:color w:val="000000"/>
          <w:sz w:val="28"/>
        </w:rPr>
        <w:t>
       (қандай және қанша) _______________________________________________</w:t>
      </w:r>
    </w:p>
    <w:bookmarkEnd w:id="119"/>
    <w:bookmarkStart w:name="z138" w:id="120"/>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0"/>
    <w:bookmarkStart w:name="z139" w:id="121"/>
    <w:p>
      <w:pPr>
        <w:spacing w:after="0"/>
        <w:ind w:left="0"/>
        <w:jc w:val="both"/>
      </w:pPr>
      <w:r>
        <w:rPr>
          <w:rFonts w:ascii="Times New Roman"/>
          <w:b w:val="false"/>
          <w:i w:val="false"/>
          <w:color w:val="000000"/>
          <w:sz w:val="28"/>
        </w:rPr>
        <w:t>
       10. Тамақ қалдықтарын шығару кезеңділігі__________________________</w:t>
      </w:r>
    </w:p>
    <w:bookmarkEnd w:id="121"/>
    <w:bookmarkStart w:name="z140" w:id="122"/>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w:t>
      </w:r>
    </w:p>
    <w:bookmarkEnd w:id="122"/>
    <w:bookmarkStart w:name="z141" w:id="123"/>
    <w:p>
      <w:pPr>
        <w:spacing w:after="0"/>
        <w:ind w:left="0"/>
        <w:jc w:val="both"/>
      </w:pPr>
      <w:r>
        <w:rPr>
          <w:rFonts w:ascii="Times New Roman"/>
          <w:b w:val="false"/>
          <w:i w:val="false"/>
          <w:color w:val="000000"/>
          <w:sz w:val="28"/>
        </w:rPr>
        <w:t>
       Қолдары:</w:t>
      </w:r>
    </w:p>
    <w:bookmarkEnd w:id="123"/>
    <w:bookmarkStart w:name="z142" w:id="124"/>
    <w:p>
      <w:pPr>
        <w:spacing w:after="0"/>
        <w:ind w:left="0"/>
        <w:jc w:val="both"/>
      </w:pPr>
      <w:r>
        <w:rPr>
          <w:rFonts w:ascii="Times New Roman"/>
          <w:b w:val="false"/>
          <w:i w:val="false"/>
          <w:color w:val="000000"/>
          <w:sz w:val="28"/>
        </w:rPr>
        <w:t>
       Т.А.Ә. (болған жағдайда), лауазымы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25"/>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5"/>
    <w:bookmarkStart w:name="z145" w:id="126"/>
    <w:p>
      <w:pPr>
        <w:spacing w:after="0"/>
        <w:ind w:left="0"/>
        <w:jc w:val="both"/>
      </w:pPr>
      <w:r>
        <w:rPr>
          <w:rFonts w:ascii="Times New Roman"/>
          <w:b w:val="false"/>
          <w:i w:val="false"/>
          <w:color w:val="000000"/>
          <w:sz w:val="28"/>
        </w:rPr>
        <w:t>
       Елді мекен, аудан, облыс ________________________________________</w:t>
      </w:r>
    </w:p>
    <w:bookmarkEnd w:id="126"/>
    <w:bookmarkStart w:name="z146" w:id="127"/>
    <w:p>
      <w:pPr>
        <w:spacing w:after="0"/>
        <w:ind w:left="0"/>
        <w:jc w:val="both"/>
      </w:pPr>
      <w:r>
        <w:rPr>
          <w:rFonts w:ascii="Times New Roman"/>
          <w:b w:val="false"/>
          <w:i w:val="false"/>
          <w:color w:val="000000"/>
          <w:sz w:val="28"/>
        </w:rPr>
        <w:t>
       1. Объектінің атау________________________________________________</w:t>
      </w:r>
    </w:p>
    <w:bookmarkEnd w:id="127"/>
    <w:bookmarkStart w:name="z147" w:id="128"/>
    <w:p>
      <w:pPr>
        <w:spacing w:after="0"/>
        <w:ind w:left="0"/>
        <w:jc w:val="both"/>
      </w:pPr>
      <w:r>
        <w:rPr>
          <w:rFonts w:ascii="Times New Roman"/>
          <w:b w:val="false"/>
          <w:i w:val="false"/>
          <w:color w:val="000000"/>
          <w:sz w:val="28"/>
        </w:rPr>
        <w:t>
       2. Мекенжайы ____________________________________________________</w:t>
      </w:r>
    </w:p>
    <w:bookmarkEnd w:id="128"/>
    <w:bookmarkStart w:name="z148" w:id="129"/>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w:t>
      </w:r>
    </w:p>
    <w:bookmarkEnd w:id="129"/>
    <w:bookmarkStart w:name="z149" w:id="130"/>
    <w:p>
      <w:pPr>
        <w:spacing w:after="0"/>
        <w:ind w:left="0"/>
        <w:jc w:val="both"/>
      </w:pPr>
      <w:r>
        <w:rPr>
          <w:rFonts w:ascii="Times New Roman"/>
          <w:b w:val="false"/>
          <w:i w:val="false"/>
          <w:color w:val="000000"/>
          <w:sz w:val="28"/>
        </w:rPr>
        <w:t>
       қажет) ___________________________________________________________</w:t>
      </w:r>
    </w:p>
    <w:bookmarkEnd w:id="130"/>
    <w:bookmarkStart w:name="z150" w:id="131"/>
    <w:p>
      <w:pPr>
        <w:spacing w:after="0"/>
        <w:ind w:left="0"/>
        <w:jc w:val="both"/>
      </w:pPr>
      <w:r>
        <w:rPr>
          <w:rFonts w:ascii="Times New Roman"/>
          <w:b w:val="false"/>
          <w:i w:val="false"/>
          <w:color w:val="000000"/>
          <w:sz w:val="28"/>
        </w:rPr>
        <w:t>
       4. Есеп айырысу бірліктерінің саны (қызметкерлер және т. б.) __________</w:t>
      </w:r>
    </w:p>
    <w:bookmarkEnd w:id="131"/>
    <w:bookmarkStart w:name="z151" w:id="132"/>
    <w:p>
      <w:pPr>
        <w:spacing w:after="0"/>
        <w:ind w:left="0"/>
        <w:jc w:val="both"/>
      </w:pPr>
      <w:r>
        <w:rPr>
          <w:rFonts w:ascii="Times New Roman"/>
          <w:b w:val="false"/>
          <w:i w:val="false"/>
          <w:color w:val="000000"/>
          <w:sz w:val="28"/>
        </w:rPr>
        <w:t>
       5. Тәулігіне өткізу қабілеті: _______________________________________</w:t>
      </w:r>
    </w:p>
    <w:bookmarkEnd w:id="132"/>
    <w:bookmarkStart w:name="z152" w:id="133"/>
    <w:p>
      <w:pPr>
        <w:spacing w:after="0"/>
        <w:ind w:left="0"/>
        <w:jc w:val="both"/>
      </w:pPr>
      <w:r>
        <w:rPr>
          <w:rFonts w:ascii="Times New Roman"/>
          <w:b w:val="false"/>
          <w:i w:val="false"/>
          <w:color w:val="000000"/>
          <w:sz w:val="28"/>
        </w:rPr>
        <w:t>
       ойын-сауық кәсіпорындары үшін (орын саны) ________________________</w:t>
      </w:r>
    </w:p>
    <w:bookmarkEnd w:id="133"/>
    <w:bookmarkStart w:name="z153" w:id="134"/>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4"/>
    <w:bookmarkStart w:name="z154" w:id="135"/>
    <w:p>
      <w:pPr>
        <w:spacing w:after="0"/>
        <w:ind w:left="0"/>
        <w:jc w:val="both"/>
      </w:pPr>
      <w:r>
        <w:rPr>
          <w:rFonts w:ascii="Times New Roman"/>
          <w:b w:val="false"/>
          <w:i w:val="false"/>
          <w:color w:val="000000"/>
          <w:sz w:val="28"/>
        </w:rPr>
        <w:t>
       6. Қызмет көрсететін персоналдың саны, адам ________________________</w:t>
      </w:r>
    </w:p>
    <w:bookmarkEnd w:id="135"/>
    <w:bookmarkStart w:name="z155" w:id="136"/>
    <w:p>
      <w:pPr>
        <w:spacing w:after="0"/>
        <w:ind w:left="0"/>
        <w:jc w:val="both"/>
      </w:pPr>
      <w:r>
        <w:rPr>
          <w:rFonts w:ascii="Times New Roman"/>
          <w:b w:val="false"/>
          <w:i w:val="false"/>
          <w:color w:val="000000"/>
          <w:sz w:val="28"/>
        </w:rPr>
        <w:t>
       7. Үй-жайдың жалпы алаңы, м2 _____________________________________</w:t>
      </w:r>
    </w:p>
    <w:bookmarkEnd w:id="136"/>
    <w:bookmarkStart w:name="z156" w:id="137"/>
    <w:p>
      <w:pPr>
        <w:spacing w:after="0"/>
        <w:ind w:left="0"/>
        <w:jc w:val="both"/>
      </w:pPr>
      <w:r>
        <w:rPr>
          <w:rFonts w:ascii="Times New Roman"/>
          <w:b w:val="false"/>
          <w:i w:val="false"/>
          <w:color w:val="000000"/>
          <w:sz w:val="28"/>
        </w:rPr>
        <w:t>
       сауда алаңы _____________________________________________________</w:t>
      </w:r>
    </w:p>
    <w:bookmarkEnd w:id="137"/>
    <w:bookmarkStart w:name="z157" w:id="138"/>
    <w:p>
      <w:pPr>
        <w:spacing w:after="0"/>
        <w:ind w:left="0"/>
        <w:jc w:val="both"/>
      </w:pPr>
      <w:r>
        <w:rPr>
          <w:rFonts w:ascii="Times New Roman"/>
          <w:b w:val="false"/>
          <w:i w:val="false"/>
          <w:color w:val="000000"/>
          <w:sz w:val="28"/>
        </w:rPr>
        <w:t>
       қоймалық және қосалқы алаң _______________________________________</w:t>
      </w:r>
    </w:p>
    <w:bookmarkEnd w:id="138"/>
    <w:bookmarkStart w:name="z158" w:id="139"/>
    <w:p>
      <w:pPr>
        <w:spacing w:after="0"/>
        <w:ind w:left="0"/>
        <w:jc w:val="both"/>
      </w:pPr>
      <w:r>
        <w:rPr>
          <w:rFonts w:ascii="Times New Roman"/>
          <w:b w:val="false"/>
          <w:i w:val="false"/>
          <w:color w:val="000000"/>
          <w:sz w:val="28"/>
        </w:rPr>
        <w:t>
       8. Аула аумағының алаңы, м2 ______________________________________</w:t>
      </w:r>
    </w:p>
    <w:bookmarkEnd w:id="139"/>
    <w:bookmarkStart w:name="z159" w:id="140"/>
    <w:p>
      <w:pPr>
        <w:spacing w:after="0"/>
        <w:ind w:left="0"/>
        <w:jc w:val="both"/>
      </w:pPr>
      <w:r>
        <w:rPr>
          <w:rFonts w:ascii="Times New Roman"/>
          <w:b w:val="false"/>
          <w:i w:val="false"/>
          <w:color w:val="000000"/>
          <w:sz w:val="28"/>
        </w:rPr>
        <w:t>
       жасыл екпелер бар ________________________________________________</w:t>
      </w:r>
    </w:p>
    <w:bookmarkEnd w:id="140"/>
    <w:bookmarkStart w:name="z160" w:id="141"/>
    <w:p>
      <w:pPr>
        <w:spacing w:after="0"/>
        <w:ind w:left="0"/>
        <w:jc w:val="both"/>
      </w:pPr>
      <w:r>
        <w:rPr>
          <w:rFonts w:ascii="Times New Roman"/>
          <w:b w:val="false"/>
          <w:i w:val="false"/>
          <w:color w:val="000000"/>
          <w:sz w:val="28"/>
        </w:rPr>
        <w:t>
       жабын қатты _____________________________________________________</w:t>
      </w:r>
    </w:p>
    <w:bookmarkEnd w:id="141"/>
    <w:bookmarkStart w:name="z161" w:id="142"/>
    <w:p>
      <w:pPr>
        <w:spacing w:after="0"/>
        <w:ind w:left="0"/>
        <w:jc w:val="both"/>
      </w:pPr>
      <w:r>
        <w:rPr>
          <w:rFonts w:ascii="Times New Roman"/>
          <w:b w:val="false"/>
          <w:i w:val="false"/>
          <w:color w:val="000000"/>
          <w:sz w:val="28"/>
        </w:rPr>
        <w:t>
       9. Контейнерлердің типі, олардың саны және сыйымдылығы ____________</w:t>
      </w:r>
    </w:p>
    <w:bookmarkEnd w:id="142"/>
    <w:bookmarkStart w:name="z162" w:id="143"/>
    <w:p>
      <w:pPr>
        <w:spacing w:after="0"/>
        <w:ind w:left="0"/>
        <w:jc w:val="both"/>
      </w:pPr>
      <w:r>
        <w:rPr>
          <w:rFonts w:ascii="Times New Roman"/>
          <w:b w:val="false"/>
          <w:i w:val="false"/>
          <w:color w:val="000000"/>
          <w:sz w:val="28"/>
        </w:rPr>
        <w:t>
       10. Қалдықтарды шығару кезеңділігі ________________________________</w:t>
      </w:r>
    </w:p>
    <w:bookmarkEnd w:id="143"/>
    <w:bookmarkStart w:name="z163" w:id="144"/>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w:t>
      </w:r>
    </w:p>
    <w:bookmarkEnd w:id="144"/>
    <w:bookmarkStart w:name="z164" w:id="145"/>
    <w:p>
      <w:pPr>
        <w:spacing w:after="0"/>
        <w:ind w:left="0"/>
        <w:jc w:val="both"/>
      </w:pPr>
      <w:r>
        <w:rPr>
          <w:rFonts w:ascii="Times New Roman"/>
          <w:b w:val="false"/>
          <w:i w:val="false"/>
          <w:color w:val="000000"/>
          <w:sz w:val="28"/>
        </w:rPr>
        <w:t>
       қанша) ____________________________________</w:t>
      </w:r>
    </w:p>
    <w:bookmarkEnd w:id="145"/>
    <w:bookmarkStart w:name="z165" w:id="146"/>
    <w:p>
      <w:pPr>
        <w:spacing w:after="0"/>
        <w:ind w:left="0"/>
        <w:jc w:val="both"/>
      </w:pPr>
      <w:r>
        <w:rPr>
          <w:rFonts w:ascii="Times New Roman"/>
          <w:b w:val="false"/>
          <w:i w:val="false"/>
          <w:color w:val="000000"/>
          <w:sz w:val="28"/>
        </w:rPr>
        <w:t>
       12. Қайталама шикізатты шығару кезеңділігі _________________________</w:t>
      </w:r>
    </w:p>
    <w:bookmarkEnd w:id="146"/>
    <w:bookmarkStart w:name="z166" w:id="147"/>
    <w:p>
      <w:pPr>
        <w:spacing w:after="0"/>
        <w:ind w:left="0"/>
        <w:jc w:val="both"/>
      </w:pPr>
      <w:r>
        <w:rPr>
          <w:rFonts w:ascii="Times New Roman"/>
          <w:b w:val="false"/>
          <w:i w:val="false"/>
          <w:color w:val="000000"/>
          <w:sz w:val="28"/>
        </w:rPr>
        <w:t>
       13. Тамақ қалдықтарын шығару кезеңділігі__________________________</w:t>
      </w:r>
    </w:p>
    <w:bookmarkEnd w:id="147"/>
    <w:bookmarkStart w:name="z167" w:id="148"/>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w:t>
      </w:r>
    </w:p>
    <w:bookmarkEnd w:id="148"/>
    <w:bookmarkStart w:name="z168" w:id="149"/>
    <w:p>
      <w:pPr>
        <w:spacing w:after="0"/>
        <w:ind w:left="0"/>
        <w:jc w:val="both"/>
      </w:pPr>
      <w:r>
        <w:rPr>
          <w:rFonts w:ascii="Times New Roman"/>
          <w:b w:val="false"/>
          <w:i w:val="false"/>
          <w:color w:val="000000"/>
          <w:sz w:val="28"/>
        </w:rPr>
        <w:t>
       Қолдары:</w:t>
      </w:r>
    </w:p>
    <w:bookmarkEnd w:id="149"/>
    <w:bookmarkStart w:name="z169" w:id="150"/>
    <w:p>
      <w:pPr>
        <w:spacing w:after="0"/>
        <w:ind w:left="0"/>
        <w:jc w:val="both"/>
      </w:pPr>
      <w:r>
        <w:rPr>
          <w:rFonts w:ascii="Times New Roman"/>
          <w:b w:val="false"/>
          <w:i w:val="false"/>
          <w:color w:val="000000"/>
          <w:sz w:val="28"/>
        </w:rPr>
        <w:t>
       Т.А.Ә. (болған жағдайда), лауазымы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51"/>
    <w:p>
      <w:pPr>
        <w:spacing w:after="0"/>
        <w:ind w:left="0"/>
        <w:jc w:val="left"/>
      </w:pPr>
      <w:r>
        <w:rPr>
          <w:rFonts w:ascii="Times New Roman"/>
          <w:b/>
          <w:i w:val="false"/>
          <w:color w:val="000000"/>
        </w:rPr>
        <w:t xml:space="preserve"> Бастапқы жазба бланкісі</w:t>
      </w:r>
    </w:p>
    <w:bookmarkEnd w:id="151"/>
    <w:bookmarkStart w:name="z176" w:id="152"/>
    <w:p>
      <w:pPr>
        <w:spacing w:after="0"/>
        <w:ind w:left="0"/>
        <w:jc w:val="both"/>
      </w:pPr>
      <w:r>
        <w:rPr>
          <w:rFonts w:ascii="Times New Roman"/>
          <w:b w:val="false"/>
          <w:i w:val="false"/>
          <w:color w:val="000000"/>
          <w:sz w:val="28"/>
        </w:rPr>
        <w:t>
      _____________</w:t>
      </w:r>
    </w:p>
    <w:bookmarkEnd w:id="152"/>
    <w:bookmarkStart w:name="z177" w:id="153"/>
    <w:p>
      <w:pPr>
        <w:spacing w:after="0"/>
        <w:ind w:left="0"/>
        <w:jc w:val="both"/>
      </w:pPr>
      <w:r>
        <w:rPr>
          <w:rFonts w:ascii="Times New Roman"/>
          <w:b w:val="false"/>
          <w:i w:val="false"/>
          <w:color w:val="000000"/>
          <w:sz w:val="28"/>
        </w:rPr>
        <w:t>
      (күні)</w:t>
      </w:r>
    </w:p>
    <w:bookmarkEnd w:id="153"/>
    <w:bookmarkStart w:name="z178" w:id="154"/>
    <w:p>
      <w:pPr>
        <w:spacing w:after="0"/>
        <w:ind w:left="0"/>
        <w:jc w:val="both"/>
      </w:pPr>
      <w:r>
        <w:rPr>
          <w:rFonts w:ascii="Times New Roman"/>
          <w:b w:val="false"/>
          <w:i w:val="false"/>
          <w:color w:val="000000"/>
          <w:sz w:val="28"/>
        </w:rPr>
        <w:t>
      _________________________________________________объектісі бойынша</w:t>
      </w:r>
    </w:p>
    <w:bookmarkEnd w:id="154"/>
    <w:bookmarkStart w:name="z179" w:id="155"/>
    <w:p>
      <w:pPr>
        <w:spacing w:after="0"/>
        <w:ind w:left="0"/>
        <w:jc w:val="both"/>
      </w:pPr>
      <w:r>
        <w:rPr>
          <w:rFonts w:ascii="Times New Roman"/>
          <w:b w:val="false"/>
          <w:i w:val="false"/>
          <w:color w:val="000000"/>
          <w:sz w:val="28"/>
        </w:rPr>
        <w:t>
      (атауы, мекенжайы)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56"/>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6"/>
    <w:bookmarkStart w:name="z186" w:id="157"/>
    <w:p>
      <w:pPr>
        <w:spacing w:after="0"/>
        <w:ind w:left="0"/>
        <w:jc w:val="both"/>
      </w:pPr>
      <w:r>
        <w:rPr>
          <w:rFonts w:ascii="Times New Roman"/>
          <w:b w:val="false"/>
          <w:i w:val="false"/>
          <w:color w:val="000000"/>
          <w:sz w:val="28"/>
        </w:rPr>
        <w:t>
      20__жылғы ______________бастап ___________________ дейін</w:t>
      </w:r>
    </w:p>
    <w:bookmarkEnd w:id="157"/>
    <w:bookmarkStart w:name="z187" w:id="158"/>
    <w:p>
      <w:pPr>
        <w:spacing w:after="0"/>
        <w:ind w:left="0"/>
        <w:jc w:val="both"/>
      </w:pPr>
      <w:r>
        <w:rPr>
          <w:rFonts w:ascii="Times New Roman"/>
          <w:b w:val="false"/>
          <w:i w:val="false"/>
          <w:color w:val="000000"/>
          <w:sz w:val="28"/>
        </w:rPr>
        <w:t>
      Жайлылық типі 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59"/>
    <w:p>
      <w:pPr>
        <w:spacing w:after="0"/>
        <w:ind w:left="0"/>
        <w:jc w:val="both"/>
      </w:pPr>
      <w:r>
        <w:rPr>
          <w:rFonts w:ascii="Times New Roman"/>
          <w:b w:val="false"/>
          <w:i w:val="false"/>
          <w:color w:val="000000"/>
          <w:sz w:val="28"/>
        </w:rPr>
        <w:t>
      Қолдары</w:t>
      </w:r>
    </w:p>
    <w:bookmarkEnd w:id="159"/>
    <w:bookmarkStart w:name="z189" w:id="160"/>
    <w:p>
      <w:pPr>
        <w:spacing w:after="0"/>
        <w:ind w:left="0"/>
        <w:jc w:val="both"/>
      </w:pPr>
      <w:r>
        <w:rPr>
          <w:rFonts w:ascii="Times New Roman"/>
          <w:b w:val="false"/>
          <w:i w:val="false"/>
          <w:color w:val="000000"/>
          <w:sz w:val="28"/>
        </w:rPr>
        <w:t>
      Т.А.Ә. (болған жағдайда), лауазымы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61"/>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1"/>
    <w:bookmarkStart w:name="z196" w:id="162"/>
    <w:p>
      <w:pPr>
        <w:spacing w:after="0"/>
        <w:ind w:left="0"/>
        <w:jc w:val="both"/>
      </w:pPr>
      <w:r>
        <w:rPr>
          <w:rFonts w:ascii="Times New Roman"/>
          <w:b w:val="false"/>
          <w:i w:val="false"/>
          <w:color w:val="000000"/>
          <w:sz w:val="28"/>
        </w:rPr>
        <w:t>
      Жайлылық типі ______________________________________________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3"/>
    <w:p>
      <w:pPr>
        <w:spacing w:after="0"/>
        <w:ind w:left="0"/>
        <w:jc w:val="both"/>
      </w:pPr>
      <w:r>
        <w:rPr>
          <w:rFonts w:ascii="Times New Roman"/>
          <w:b w:val="false"/>
          <w:i w:val="false"/>
          <w:color w:val="000000"/>
          <w:sz w:val="28"/>
        </w:rPr>
        <w:t>
      Барлығы ____________</w:t>
      </w:r>
    </w:p>
    <w:bookmarkEnd w:id="163"/>
    <w:bookmarkStart w:name="z198" w:id="164"/>
    <w:p>
      <w:pPr>
        <w:spacing w:after="0"/>
        <w:ind w:left="0"/>
        <w:jc w:val="both"/>
      </w:pPr>
      <w:r>
        <w:rPr>
          <w:rFonts w:ascii="Times New Roman"/>
          <w:b w:val="false"/>
          <w:i w:val="false"/>
          <w:color w:val="000000"/>
          <w:sz w:val="28"/>
        </w:rPr>
        <w:t>
      Тәулігіне орташа _______________</w:t>
      </w:r>
    </w:p>
    <w:bookmarkEnd w:id="164"/>
    <w:bookmarkStart w:name="z199" w:id="165"/>
    <w:p>
      <w:pPr>
        <w:spacing w:after="0"/>
        <w:ind w:left="0"/>
        <w:jc w:val="both"/>
      </w:pPr>
      <w:r>
        <w:rPr>
          <w:rFonts w:ascii="Times New Roman"/>
          <w:b w:val="false"/>
          <w:i w:val="false"/>
          <w:color w:val="000000"/>
          <w:sz w:val="28"/>
        </w:rPr>
        <w:t>
      Қолдары ______________</w:t>
      </w:r>
    </w:p>
    <w:bookmarkEnd w:id="165"/>
    <w:bookmarkStart w:name="z200" w:id="166"/>
    <w:p>
      <w:pPr>
        <w:spacing w:after="0"/>
        <w:ind w:left="0"/>
        <w:jc w:val="both"/>
      </w:pPr>
      <w:r>
        <w:rPr>
          <w:rFonts w:ascii="Times New Roman"/>
          <w:b w:val="false"/>
          <w:i w:val="false"/>
          <w:color w:val="000000"/>
          <w:sz w:val="28"/>
        </w:rPr>
        <w:t>
      Т.А.Ә. (болған жағдайда), лауазымы __________________________________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