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701f" w14:textId="7277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8/10 "2024-2026 жылдарға арналған Қызылжар ауданының Березов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Березов ауылдық округінің бюджетін бекіту туралы" 2023 жылғы 29 желтоқсандағы № 8/10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Березов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76 574,6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9 184,5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67 390,1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79 034,5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-2 459,9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2 459,9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Березов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76 574,6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67 390,1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67 390,1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