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31b" w14:textId="296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13 желтоқсандағы № 18/1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6 529 516,6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2 398 201,6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3 951 362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7 172 343,9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85 687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212 290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126 603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-728 514,3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728 514,3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673 314,3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158 030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213 230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органның резерві 518 012,4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6 529 516,6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1 246 595,6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7 172 343,9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