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b183" w14:textId="a20b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Архангельск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Архангельск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63 657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63 657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Архангельск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Архангельск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32 269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Архангельск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Архангельск ауылдық округі әкімінің "2025-2027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Архангельск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Архангельск ауылдық округі әкімінің "2025-2027 жылдарға арналған Архангельск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Архангельск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Архангельск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Архангельск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