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c4c4" w14:textId="bd0c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Березов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99 800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87 855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99 800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Березов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47 003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Березов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Березов ауылдық округі әкімінің "2025-2027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Березов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Березов ауылдық округі әкімінің "2025-2027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Березов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Березов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6 531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Березов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