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ae12" w14:textId="ce0a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Бескөл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27 желтоқсандағы № 19/9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Бескөл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287 965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207 758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80 207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287 965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Бескөл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Бескөл ауылдық округінің бюджеттің кірістері мына салықтық емес түсімдер есебінен қалыптастырылатыны белгіленсін: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Республикалық бюджеттен 2025 жылға нысаналы трансферттер Бескөл ауылдық округінің бюджетінде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Бескөл ауылдық округі әкімінің "2025-2027 жылдарға арналған Бескөл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2025 жылға нысаналы трансферттер Бескөл ауылдық округінің бюджетінде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Бескөл ауылдық округі әкімінің "2025-2027 жылдарға арналған Бескөл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Бескөл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Бескөл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Бескөл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