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bbbdb" w14:textId="36bbb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2023 жылғы 29 желтоқсандағы № 8/9 "2024-2026 жылдарға арналған Қызылжар ауданының Асаново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2024 жылғы 20 ақпандағы № 9/10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Қызылжар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"2024-2026 жылдарға арналған Қызылжар ауданының Асаново ауылдық округінің бюджетін бекіту туралы" 2023 жылғы 29 желтоқсандағы № 8/9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Қызылжар ауданының Асаново ауылдық округінің бюджеті осы шешімге тиісінше 1, 2 және 3-қосымшаларға сәйкес, соның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106 138,4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9 757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96 381,4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107 632,1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-1 493,7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1 493,7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1 493,7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Қызылжар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ақпандағы № 9/10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 № 8/9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Қызылжар ауданының Асаново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106 138,4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96 381,4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96 381,4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96 381,4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107 632,1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29 387,7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29 387,7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29 387,7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29 387,7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25 587,4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7 987,4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7 987,4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7 591,4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мемлекеттiк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-1 493,7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