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5f14" w14:textId="55b5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8/25 "2024-2026 жылдарға арналған Қызылжар ауданының Соколов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2024 жылғы 20 ақпандағы № 9/26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ауданының Соколов ауылдық округінің бюджетін бекіту туралы" 2023 жылғы 29 желтоқсандағы № 8/25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Қызылжар ауданының Соколов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139 286,7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18 335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120 951,7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142 633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-3 346,3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3 346,3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3 346,3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ақпандағы № 9/26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Соколов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120 951,7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142 633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