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16e2" w14:textId="cee1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8/19 "2024-2026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Новоникольск ауылдық округінің бюджетін бекіту туралы" 2023 жылғы 29 желтоқсандағы № 8/19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Новоникольск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