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ea661" w14:textId="7dea6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2023 жылғы 29 желтоқсандағы № 8/18 "2024-2026 жылдарға арналған Қызылжар ауданының Налобино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2024 жылғы 31 қазандағы № 16/17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"2024-2026 жылдарға арналған Қызылжар ауданының Налобино ауылдық округінің бюджетін бекіту туралы" 2023 жылғы 29 желтоқсандағы № 8/18 </w:t>
      </w:r>
      <w:r>
        <w:rPr>
          <w:rFonts w:ascii="Times New Roman"/>
          <w:b w:val="false"/>
          <w:i w:val="false"/>
          <w:color w:val="000000"/>
          <w:sz w:val="28"/>
        </w:rPr>
        <w:t>шешімін</w:t>
      </w:r>
      <w:r>
        <w:rPr>
          <w:rFonts w:ascii="Times New Roman"/>
          <w:b w:val="false"/>
          <w:i w:val="false"/>
          <w:color w:val="000000"/>
          <w:sz w:val="28"/>
        </w:rPr>
        <w:t>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Қызылжар ауданының Налобино ауылдық округінің бюджеті осы шешімге тиісінше 1, 2 және 3-қосымшаларға сәйкес, соның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121 189,4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17 150,9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104 038,5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130 939,8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-9 750,4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9 750,4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9 750,4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ауданының Налобино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121 189,4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17 150,9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11 058,9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11 058,9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104 038,5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104 038,5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104 038,5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130 939,8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40 642,9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40 642,9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40 642,9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37 313,9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72 711,9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72 711,9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72 711,9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-9 750,4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