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72b8" w14:textId="2317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Бугровое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Бугровое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Бугровое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Бугровое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32 680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Бугровое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Бугровое ауылдық округі әкімінің "2025-2027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Бугровое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Бугровое ауылдық округі әкімінің "2025-2027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Бугровое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 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Бугровое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 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Бугровое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