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bd3b" w14:textId="68cb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Вагулино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Вагулино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265 600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244 329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265 600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Вагулино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Вагулино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45 321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Вагулино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Вагулино ауылдық округі әкімінің "2025-2027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Вагулино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Вагулино ауылдық округі әкімінің "2025-2027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Вагулино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Вагулино ауылдық округі әкімінің "2025-2027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Вагулино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Вагулино ауылдық округінің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Вагулино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