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2c9f" w14:textId="da22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Қызылжар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Қызылжар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223 110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20 478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202 632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223 110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Қызылжар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Қызылжар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39 085 мың теңге жалпы сомадағы субвенциялар көлемі 2025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Қызылжар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Қызылжар ауылдық округі әкімінің 2025-2027 жылдарға арналған Қызылжар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2025 жылға нысаналы трансферттер Қызылжар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Қызылжар ауылдық округі әкімінің 2025-2027 жылдарға арналған Қызылжар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2025 жылға нысаналы трансферттер Қызылжар ауылдық округінің бюджетінде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ауылдық округі әкімінің 2025-2027 жылдарға арналған Қызылжар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Қызылжар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Қызылжар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Қызылжар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