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e044" w14:textId="078e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Лесной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Лесной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290 818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275 022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290 818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Лесной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Лесной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35 463 мың теңге жалпы сомадағы субвенциялар көлемі 2025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Лесной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Лесной ауылдық округі әкімінің "2025-2027 жылдарға арналған Лесной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2025 жылға нысаналы трансферттер Лесной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Лесной ауылдық округі әкімінің "2025-2027 жылдарға арналған Лесной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2025 жылға нысаналы трансферттер Лесной ауылдық округінің бюджетінде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Лесной ауылдық округі әкімінің "2025-2027 жылдарға арналған Лесной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Лесной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Лесной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Лесной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