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5427" w14:textId="04e5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Налобино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Налобино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113 846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18 524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95 322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Налобино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Налобино ауылдық округінің бюджеттің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34 494 мың теңге жалпы сомадағы субвенциялар көлемі 2025 жылға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Налобино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Налобино ауылдық округі әкімінің "2025-2027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2025 жылға нысаналы трансферттер Налобино ауылдық округінің бюджетінде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Налобино ауылдық округі әкімінің "2025-2027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2025 жылға нысаналы трансферттер Налобино ауылдық округінің бюджетінде ескерілсін.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Налобино ауылдық округі әкімінің "2025-2027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Налобино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Налобино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Налобино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